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430c" w14:textId="d604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2018 жылғы 16 сәуірдегі № 90 қаулысы. Қостанай облысының Әділет департаментінде 2018 жылғы 5 мамырда № 7748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Федоров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Қоса берілген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Федоров ауданының мектепке дейінгі білім беру ұйымдарындағы 2018 жылға арналған мектепке дейінгі тәрбие мен оқытуға мемлекеттік білім беру тапсырысы, ата-ана төлемақысының мөлшері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"Федоров ауданы әкімдігінің білім бөлімі" мемлекеттік мекемесі: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қаулысы мемлекеттік тіркелген күннен бастап күнтізбелік он күн ішінде оның қазақ және орыс тілдеріндегі қағаз және электрондық түрдегі көшірмелерін, Қазақстан Республикасы нормативтік-құқықтық актілерінің эталондық бақылау банкіне енгізу және ресми жариялау үшін "Республикалық құқықтық ақпарат орталығы" шаруашылық жүргізу құқығындағы республикалық мемлекеттік кәсіпорнына жіберуді;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қаулыны Федоров ауданы әкімдігінің интернет-ресурсында орналастыруды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Федоров ауданы әкімінің әлеуметтік мәселелер жөніндегі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Федоров ауданының мектепке дейінгі білім беру ұйымдарындағы мектепке дейінгі тәрбие мен оқытуға мемлекеттік білім беру тапсырысы, ата-ана төлемақысының мөлшері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"Камышин орта мектебі" коммуналдық мемлекеттік мекемесі жанындағы мектепке дейінгі толық күндік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жеті жасқа дейін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"Шаңдақ негізгі мектебі" коммуналдық мемлекеттік мекемесі жанындағы мектепке дейінгі толық күндік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жеті жасқа дейін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Кравцово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"Кравцов бастауыш мектебі" коммуналдық мемлекеттік мекемесі жанындағы мектепке дейінгі толық күндік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жеті жасқа дейін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"Владыкин негізгі мектебі" коммуналдық мемлекеттік мекемесі жанындағы мектепке дейінгі толық күндік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жеті жасқа дейін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"М. Мәметова атындағы № 4 орта мектебі" коммуналдық мемлекеттік мекемесі жанындағы мектепке дейінгі толық күндік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жеті жасқа дейін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ауданы әкімдігінің "Балдәурен"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жеті жасқа дейін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"Балдырған" ясли-бақшасы"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жеті жасқа дейін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Новошумный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ауданы әкімдігінің "Айгөлек"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жеті жасқа дейін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Кеңарал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ауданы әкімдігінің "Ақерке"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жеті жасқа дейін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Пешков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ауданы әкімдігінің "АлҰнушка" ясли-бақшасы"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жеті жасқа дейін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Пешков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"Айналайын" бөбекжай-бақшасы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жеті жасқа дейін 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ауданы әкімдігінің "Бақбақ" Ясли-бақшасы"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жеті жасқа дейін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Придорожный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ауданы әкімдігінің "Балапан" Ясли-бақшасы"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жеті жасқа дейін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ауданы әкімдігінің "Қызғалдақ"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жеті жасқа дейін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Костряков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ауданы әкімдігінің "Сказка" бөбекжай-бақшасы" мемлекеттік коммуналдық қазыналық кәсіпорны,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жеті жасқа дейін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ауданы әкімдігінің "Солнышко"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жеті жасқа дейін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Вишневый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ауданы әкімдігінің "Ақбота"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жеті жасқа дейін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"Журавушка" Ясли-бақшасы"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жеті жасқа дейін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Федоров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ауданы әкімдігінің "Қарлығаш" Ясли-бақшасы"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жеті жасқа дейін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ауданы, Федоров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ауданы әкімдігінің "Балбөбек"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жеке жасқа дейін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"Баннов орта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"Қоржынкөл орта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"Успенов орта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"Димитров атындағы № 1 орта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"М. Мәметова атындағы № 4 орта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"№ 2 орта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Копычен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"Копычен негізгі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"Курск бастауыш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"Большая бастауыш"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Александрополь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"Александропольская бастауыш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"Жанахай бастауыш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"Калинов бастауыш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"Жыланды бастауыш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Алаботалы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"Ала-Бутала бастауыш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Қарақопа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"Қарақопа бастауыш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"Запасный бастауыш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Трактовый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"Трактов бастауыш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Белояров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"Белояров негізгі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