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b899e" w14:textId="a6b89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2017 жылғы 25 желтоқсандағы № 198 "Федоров ауданы ауылдық округтерінің 2018-2020 жылдарға арналған бюджеттері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Федоров ауданы мәслихатының 2018 жылғы 4 маусымдағы № 243 шешімі. Қостанай облысының Әділет департаментінде 2018 жылғы 13 маусымда № 7841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Федоров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2017 жылғы 25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198</w:t>
      </w:r>
      <w:r>
        <w:rPr>
          <w:rFonts w:ascii="Times New Roman"/>
          <w:b w:val="false"/>
          <w:i w:val="false"/>
          <w:color w:val="000000"/>
          <w:sz w:val="28"/>
        </w:rPr>
        <w:t xml:space="preserve"> "Федоров ауданы ауылдық округтерінің 2018-2020 жылдарға арналған бюджеттері туралы" шешіміне (Нормативтік құқықтық актілерді мемлекеттік тіркеу тізілімінде № 7482 тіркелген, 2018 жылғы 23 қаңтарда Қазақстан Республикасы нормативтік құқықтық актілерінің эталондық бақылау банкінде жарияланған)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Федоров ауданы Баннов ауылдық округінің 2018-2020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36849,7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4805,0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95,7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31949,0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36849,7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Федоров ауданы Федоров ауылдық округінің 2018-2020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мынадай көлемдерде бекітілсін: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155853,2 мың теңге, оның ішінде: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58394,0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16966,2 мың теңге;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80493,0 мың теңге;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155853,2 мың теңге;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теңге.";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жылғы 1 қаңтардан бастап қолданысқа енгізіледі.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Пфунт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Исенғазин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Федоров ауданы Баннов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округінің әкімі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 В. Воробкало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"4" маусым 2018 жыл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Федоров ауданы Пешков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округінің әкімі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 А. Ержанов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"4" маусым 2018 жыл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Федоров ауданы Федоров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округінің әкімі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 Б. Умертаев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"4" маусым 2018 жыл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"Федоров ауданының экономика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қаржы бөлімі" мемлекеттік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мекемесінің басшысы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 С. Завощенко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"4" маусым 2018 жыл</w:t>
      </w:r>
    </w:p>
    <w:bookmarkEnd w:id="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"4"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"25"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64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Баннов ауылдық округінің 2018 жылға арналған бюджеті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  <w:bookmarkEnd w:id="54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  <w:bookmarkEnd w:id="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  <w:bookmarkEnd w:id="73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  <w:bookmarkEnd w:id="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  <w:bookmarkEnd w:id="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  <w:bookmarkEnd w:id="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  <w:bookmarkEnd w:id="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  <w:bookmarkEnd w:id="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"4"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"25"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132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Федоров ауылдық округінің 2018 жылға арналған бюджеті 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  <w:bookmarkEnd w:id="87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  <w:bookmarkEnd w:id="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04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  <w:bookmarkEnd w:id="1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  <w:bookmarkEnd w:id="1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  <w:bookmarkEnd w:id="1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  <w:bookmarkEnd w:id="1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  <w:bookmarkEnd w:id="1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