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7a18" w14:textId="4b57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2017 жылғы 25 желтоқсандағы № 198 "Федоров ауданы ауылдық округтерінің 2018-2020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3 тамыздағы № 258 шешімі. Қостанай облысының Әділет департаментінде 2018 жылғы 25 тамызда № 8014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"Федоров ауданы ауылдық округтерінің 2018-2020 жылдарға арналған бюджеттері туралы" шешіміне (Нормативтік құқықтық актілерді мемлекеттік тіркеу тізілімінде № 7482 тіркелген, 2018 жылғы 23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38349,7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6305,0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95,7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31949,0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38349,7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Федоров ауданы Пешков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52551,5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14419,0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2632,5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35500,0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52551,5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Федоров ауданы Федоров ауылдық округінің 2018-2020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172853,2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75263,0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17097,2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80493,0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172853,2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Пфунт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Ковалева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Баннов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Воробкало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тамыз 2018 жыл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Пешков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Ержанов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тамыз 2018 жыл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Федоров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округінің әкімі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Умертаев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тамыз 2018 жыл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"Федоров ауданының экономика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С. Завощенко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тамыз 2018 жыл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1-қосымша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2018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4-қосымша</w:t>
            </w:r>
          </w:p>
        </w:tc>
      </w:tr>
    </w:tbl>
    <w:bookmarkStart w:name="z140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2018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 тамыздағы №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шешіміне 7-қосымша</w:t>
            </w:r>
          </w:p>
        </w:tc>
      </w:tr>
    </w:tbl>
    <w:bookmarkStart w:name="z20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2018 жылға арналған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4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