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1076a" w14:textId="46107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27 қарашадағы № 279 "Тұрғын үй көмегін көрсету қағидасын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2018 жылғы 9 қазандағы № 274 шешімі. Қостанай облысының Әділет департаментінде 2018 жылғы 23 қарашада № 8127 болып тіркелді. Күші жойылды - Қостанай облысы Федоров ауданы мәслихатының 2024 жылғы 10 сәуірдегі № 111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Федоров ауданы мәслихатының 10.04.2024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1997 жылғы 16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Федоров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2014 жылғы 27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"Тұрғын үй көмегін көрсету қағидасын бекіту туралы" шешіміне (Нормативтік құқықтық актілерді мемлекеттік тіркеу тізілімінде № 5247 болып тіркелген, 2015 жылғы 15 қаңтарда "Федоровские новости" газетінде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Тұрғын үй көмегін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Тұрғын үй көмегі "Федоров ауданы әкімдігінің жұмыспен қамту және әлеуметтік бағдарламалар бөлімі" мемлекеттік мекемесімен (бұдан әрі - уәкілетті орган) тоқсанда бір рет көрсетіледі.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Тұрғын үй көмегін тағайындау үшін отбасы (азамат) (бұдан әрі – көрсетілетін қызметті алушы) (не нотариалды куәландырылған сенімхат бойынша оның өкілі) "Азаматтарға арналған үкімет" мемлекеттік корпорациясы" коммерциялық емес акционерлік қоғамының Қостанай облысы бойынша филиалына (бұдан әрі – Мемлекеттік корпорация) немесе www.egov.kz "электрондық үкіметтің" веб-порталы арқылы (бұдан әрі – портал) балама негізде өтінішпен жүгінеді және "Тұрғын үй-коммуналдық шаруашылық саласындағы мемлекеттік көрсетілетін қызметтер стандарттарын бекіту туралы" Қазақстан Республикасы Ұлттық экономика министрінің 2015 жылғы 9 сәуірдегі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бекітілген, "Тұрғын үй көмегін тағайындау" мемлекеттік көрсетілетін қызмет стандартының (бұдан әрі – Стандарт) (Нормативтік құқықтық актілерді мемлекеттік тіркеу тізілімінде № 11015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Уәкілетті орган тұрғын үй көмегін көрсету нәтижесін Стандарттың </w:t>
      </w:r>
      <w:r>
        <w:rPr>
          <w:rFonts w:ascii="Times New Roman"/>
          <w:b w:val="false"/>
          <w:i w:val="false"/>
          <w:color w:val="000000"/>
          <w:sz w:val="28"/>
        </w:rPr>
        <w:t>4-тармағымен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мерзімде ұсынады.".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Ковалева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Исенғазин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"Федоров ауданы әкімдігінің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жұмыспен қамту және әлеуметтік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бағдарламалар бөлімі" мемлекеттік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Т. Волоткевич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"9" қазан 2018 жыл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