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8e34" w14:textId="08f8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4 тамыздағы "Павлодар облысының экономика және бюджеттік жоспарлау басқармасы" мемлекеттік мекемесі туралы ережені бекіту туралы" № 230/8 қаулысының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22 қаңтардағы № 22/1 қаулысы. Павлодар облысының Әділет департаментінде 2018 жылғы 2 ақпанда № 5842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4 тамыздағы "Павлодар облысының экономика және бюджеттік жоспарлау басқармасы" мемлекеттік мекемесі туралы ережені бекіту туралы" № 230/8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4697 болып тіркелді, 2015 жылғы 19 қыркүйекте "Звезда Прииртышья" және "Сарыарқа самалы" газеттерінде жарияланды).</w:t>
      </w:r>
    </w:p>
    <w:bookmarkEnd w:id="1"/>
    <w:bookmarkStart w:name="z3" w:id="2"/>
    <w:p>
      <w:pPr>
        <w:spacing w:after="0"/>
        <w:ind w:left="0"/>
        <w:jc w:val="both"/>
      </w:pPr>
      <w:r>
        <w:rPr>
          <w:rFonts w:ascii="Times New Roman"/>
          <w:b w:val="false"/>
          <w:i w:val="false"/>
          <w:color w:val="000000"/>
          <w:sz w:val="28"/>
        </w:rPr>
        <w:t>
      2. "Павлодар облысының экономика және бюджеттік жоспарлау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Ә.А. Арыноваға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