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6446" w14:textId="1026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"Павлодар облысының еңбек басқармасы" мемлекеттік мекемесі туралы ережені бекіту туралы" № 121/3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22 қаңтардағы № 24/1 қаулысы. Павлодар облысының Әділет департаментінде 2018 жылғы 8 ақпанда № 5846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"Павлодар облысының еңбек басқармасы" мемлекеттік мекемесі туралы ережені бекіту туралы" № 121/3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5076 болып тіркелген, 2016 жылғы 22 сәуірде "Регион.kz"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еңбек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