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3579" w14:textId="ffe3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Павлодар, Екібастұз қалаларының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2018 жылғы 31 қаңтардағы № 1 және Павлодар облыстық мәслихатының 2018 жылғы 31 қаңтардағы № 209/20 бірлескен қаулысы мен шешімі. Павлодар облысының Әділет департаментінде 2018 жылғы 16 ақпанда № 5861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cәйкес және Қазақстан Республикасы Үкіметі жанындағы Республикалық ономастика комиссиясының 2017 жылғы 27 қарашадағы қорытындысы негізінде, тиісті аумақтар халқының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қаласының "Ленин" көшесі "Астана"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қаласының мына көшелері: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лет ВЛКСМ" көшесі - "Болашақ"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"Комиссаров" көшесі - "Сарыарқа"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"Крупской" көшесі - "Ынтымақ"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"Западная" көшесі - "Ерғанат Көшербаев"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"Октябрьский" өтпе жолы - "Береке" өтпе жолы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"Энергетиков" көшесі - "Энергетиктер"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"Горняков" көшесі - "Кеншілер"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"Московская" көшесі - "Мәншүк Мәметова"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"Киевская" көшесі - "Шәкәрім"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"Новоселов" көшесі - "Әлия Молдағұлова"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"Строительная" көшесі - "Бауыржан Момышұлы"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"Декабристов" көшесі - "Жігер"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"Молодогвардейцев" көшесі - "Татулық"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"Октябрьская" көшесі - "Ақжол"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"Пионерская" көшесі - "Балдәурен"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"Советов" көшесі - "Наурыз"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"Омская" көшесі - "Астана" көшесі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"Энергостроителей" бульвары - "Академик Марденов" бульвары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"Школьный" өтпе жолы - "Ғаббас Сағиденов" өтпе жолы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"Комсомольский" өтпе жолы - "Нұрлы" өтпе жолы болып қайта аталсын.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Стрелковская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Бексейітова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