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0f3ce" w14:textId="1a0f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жылғы агроөнеркәсіптік кешені саласындағы кейбір мәселелер туралы</w:t>
      </w:r>
    </w:p>
    <w:p>
      <w:pPr>
        <w:spacing w:after="0"/>
        <w:ind w:left="0"/>
        <w:jc w:val="both"/>
      </w:pPr>
      <w:r>
        <w:rPr>
          <w:rFonts w:ascii="Times New Roman"/>
          <w:b w:val="false"/>
          <w:i w:val="false"/>
          <w:color w:val="000000"/>
          <w:sz w:val="28"/>
        </w:rPr>
        <w:t>Павлодар облыстық әкімдігінің 2018 жылғы 5 ақпандағы № 35/1 қаулысы. Павлодар облысының Әділет департаментінде 2018 жылғы 20 ақпанда № 5863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11-бабы </w:t>
      </w:r>
      <w:r>
        <w:rPr>
          <w:rFonts w:ascii="Times New Roman"/>
          <w:b w:val="false"/>
          <w:i w:val="false"/>
          <w:color w:val="000000"/>
          <w:sz w:val="28"/>
        </w:rPr>
        <w:t>2-тармағының</w:t>
      </w:r>
      <w:r>
        <w:rPr>
          <w:rFonts w:ascii="Times New Roman"/>
          <w:b w:val="false"/>
          <w:i w:val="false"/>
          <w:color w:val="000000"/>
          <w:sz w:val="28"/>
        </w:rPr>
        <w:t xml:space="preserve"> 4), 7) тармақшаларына, Қазақстан Республикасы Премьер-Министрінің орынбасары – Қазақстан Республикасы Ауыл шаруашылығы министрінің 2018 жылғы 15 маусымдағы "Асыл тұқымды мал шаруашылығын дамытуды, мал шаруашылығының өнімділігін және өнім сапасын арттыруды субсидиялау қағидаларын бекіту туралы" № 256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облыстық әкімдігінің 19.11.2018 </w:t>
      </w:r>
      <w:r>
        <w:rPr>
          <w:rFonts w:ascii="Times New Roman"/>
          <w:b w:val="false"/>
          <w:i w:val="false"/>
          <w:color w:val="000000"/>
          <w:sz w:val="28"/>
        </w:rPr>
        <w:t>№ 398/7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асыл тұқымды мал шаруашылығын дамытуды, мал шаруашылығының өнімділігін және өнім сапасын арттыруды субсидиялау бағыттары бойынша 2018 жылға арналған субсидиялар көлемдері;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Павлодар облыстық әкімдігінің 19.11.2018 </w:t>
      </w:r>
      <w:r>
        <w:rPr>
          <w:rFonts w:ascii="Times New Roman"/>
          <w:b w:val="false"/>
          <w:i w:val="false"/>
          <w:color w:val="000000"/>
          <w:sz w:val="28"/>
        </w:rPr>
        <w:t>№ 398/7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3) алынып тасталды - Павлодар облыстық әкімдігінің 19.11.2018 </w:t>
      </w:r>
      <w:r>
        <w:rPr>
          <w:rFonts w:ascii="Times New Roman"/>
          <w:b w:val="false"/>
          <w:i w:val="false"/>
          <w:color w:val="000000"/>
          <w:sz w:val="28"/>
        </w:rPr>
        <w:t>№ 398/7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4) алынып тасталды - Павлодар облыстық әкімдігінің 19.11.2018 </w:t>
      </w:r>
      <w:r>
        <w:rPr>
          <w:rFonts w:ascii="Times New Roman"/>
          <w:b w:val="false"/>
          <w:i w:val="false"/>
          <w:color w:val="000000"/>
          <w:sz w:val="28"/>
        </w:rPr>
        <w:t>№ 398/7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5) алынып тасталды - Павлодар облыстық әкімдігінің 19.11.2018 </w:t>
      </w:r>
      <w:r>
        <w:rPr>
          <w:rFonts w:ascii="Times New Roman"/>
          <w:b w:val="false"/>
          <w:i w:val="false"/>
          <w:color w:val="000000"/>
          <w:sz w:val="28"/>
        </w:rPr>
        <w:t>№ 398/7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6) алынып тасталды - Павлодар облыстық әкімдігінің 19.11.2018 </w:t>
      </w:r>
      <w:r>
        <w:rPr>
          <w:rFonts w:ascii="Times New Roman"/>
          <w:b w:val="false"/>
          <w:i w:val="false"/>
          <w:color w:val="000000"/>
          <w:sz w:val="28"/>
        </w:rPr>
        <w:t>№ 398/7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7) алынып тасталды - Павлодар облыстық әкімдігінің 19.11.2018 </w:t>
      </w:r>
      <w:r>
        <w:rPr>
          <w:rFonts w:ascii="Times New Roman"/>
          <w:b w:val="false"/>
          <w:i w:val="false"/>
          <w:color w:val="000000"/>
          <w:sz w:val="28"/>
        </w:rPr>
        <w:t>№ 398/7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облыстық әкімдігінің 19.11.2018 </w:t>
      </w:r>
      <w:r>
        <w:rPr>
          <w:rFonts w:ascii="Times New Roman"/>
          <w:b w:val="false"/>
          <w:i w:val="false"/>
          <w:color w:val="000000"/>
          <w:sz w:val="28"/>
        </w:rPr>
        <w:t>№ 398/7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Б. Қ. Қасеновке жүктелсiн.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"5" ақпандағы</w:t>
            </w:r>
            <w:r>
              <w:br/>
            </w:r>
            <w:r>
              <w:rPr>
                <w:rFonts w:ascii="Times New Roman"/>
                <w:b w:val="false"/>
                <w:i w:val="false"/>
                <w:color w:val="000000"/>
                <w:sz w:val="20"/>
              </w:rPr>
              <w:t>№ 35/1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Асыл тұқымды мал шаруашылығын дамытуды,</w:t>
      </w:r>
      <w:r>
        <w:br/>
      </w:r>
      <w:r>
        <w:rPr>
          <w:rFonts w:ascii="Times New Roman"/>
          <w:b/>
          <w:i w:val="false"/>
          <w:color w:val="000000"/>
        </w:rPr>
        <w:t>мал шаруашылығының өнімділігін және өнім сапасын арттыруды</w:t>
      </w:r>
      <w:r>
        <w:br/>
      </w:r>
      <w:r>
        <w:rPr>
          <w:rFonts w:ascii="Times New Roman"/>
          <w:b/>
          <w:i w:val="false"/>
          <w:color w:val="000000"/>
        </w:rPr>
        <w:t>субсидиялау бағыттары бойынша 2018 жылға арналған субсидиялар көлемдері</w:t>
      </w:r>
    </w:p>
    <w:bookmarkEnd w:id="5"/>
    <w:p>
      <w:pPr>
        <w:spacing w:after="0"/>
        <w:ind w:left="0"/>
        <w:jc w:val="both"/>
      </w:pPr>
      <w:r>
        <w:rPr>
          <w:rFonts w:ascii="Times New Roman"/>
          <w:b w:val="false"/>
          <w:i w:val="false"/>
          <w:color w:val="ff0000"/>
          <w:sz w:val="28"/>
        </w:rPr>
        <w:t xml:space="preserve">
      Ескерту. 1-қосымша жаңа редакцияда - Павлодар облыстық әкімдігінің 19.11.2018 </w:t>
      </w:r>
      <w:r>
        <w:rPr>
          <w:rFonts w:ascii="Times New Roman"/>
          <w:b w:val="false"/>
          <w:i w:val="false"/>
          <w:color w:val="ff0000"/>
          <w:sz w:val="28"/>
        </w:rPr>
        <w:t>№ 398/7</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7"/>
        <w:gridCol w:w="942"/>
        <w:gridCol w:w="2013"/>
        <w:gridCol w:w="3113"/>
        <w:gridCol w:w="2975"/>
      </w:tblGrid>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бағытының атауы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нормативтері, 1 бірлік үшін, теңге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 (бас, килограмм, дана, тонна)</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сомасы, мың теңге</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бұқашықтардың құнын арзандату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салмағының бір килограмы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600 бастан басталатын шаруашылық</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килограмы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5 572 000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195 020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400 бастан басталатын шаруашылық</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килограмы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50 бастан басталатын шаруашылық</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килограмы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тоннадан басталатын нақты өндіріс</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358 146,72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17 907,336</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17 907,336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Жұмыртқалық құс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10 014 620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22 032,164</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11 034 120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22 068,240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44 100,404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және селекциялық жұмыс жүргізу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аналық бас</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51 631</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516 310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 беру шығымы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176 896</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бастап (қоса алғанда) төл беру шығымы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12 653</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126 530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төлберу шығымы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153 900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бастап (қосаалғанда) төл беру шығымы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14 385</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417 366,3</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1 458 937,3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бастап (қоса алғанда) төл беру шығымы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бастап (қоса алғанда) төл беру шығымы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шаруашылықтардың асыл тұқымды ірі қара малы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мен дайындаудың құнын арзандату</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мал басы 400 бастан басталатын шаруашылық</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19 938 070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498 451,750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мал басы 50 бастан басталатын шаруашылық</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6 287 894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94 318,41</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1 642 544,4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16 425,444</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746 752,004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бастан бастап тірі салмақтағы бұқашықтарды бордақылау шығындарын арзандату</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450 килограмға дейін</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451-ден 500 килограмға дейін</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550 килограмға дейін</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12 545</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551-ден 600 килограмға дейін және одан жоғары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кооперативтері үшін бұқашықтарды бордақылау шығындарын арзандату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ірі қара малдың аналық басын қолдан ұрықтандыруды ұйымдастыру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тауарлы табындарда етті, сүтті және сүтті-етті тұқымдардың асыл тұқымды тұқымдық бұқаларын күтіп-бағу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(бройлер) етін өндіру құнын арзандату</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тоннадан басталатын нақты өндіріс</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3 043 237,5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152 161,875</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152 161,875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57 685 380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126 907,836</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44 879 665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89 759,330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216 667,166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 өндіру құнын арзандату</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3 000 бастан бастап</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3 151 559,15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315 155,915</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315 155,915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қойлардың аналық басы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қойлардың аналық басы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1 927,5</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5 125</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етін өндіру құнын арзандату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 сатып алу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3 155,96</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 сатып алу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қайта өңдеу құнын арзандату, оның ішінде ауыл шаруашылығы кооперативтері үшін</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99 699</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5 981,940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 өндіру құнын арзандату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229 050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21 072,6</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өндіру*</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өнімін өндірумен айналысатын ауыл шаруашылығы кооперативтері үшін құрамажем зауыттары өткізген құрамажем құнын арзандату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3 402 069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"5" ақпандағы</w:t>
            </w:r>
            <w:r>
              <w:br/>
            </w:r>
            <w:r>
              <w:rPr>
                <w:rFonts w:ascii="Times New Roman"/>
                <w:b w:val="false"/>
                <w:i w:val="false"/>
                <w:color w:val="000000"/>
                <w:sz w:val="20"/>
              </w:rPr>
              <w:t>№ 35/1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Жеке қосалқы шаруашылықтарда және ауыл шаруашылығы</w:t>
      </w:r>
      <w:r>
        <w:br/>
      </w:r>
      <w:r>
        <w:rPr>
          <w:rFonts w:ascii="Times New Roman"/>
          <w:b/>
          <w:i w:val="false"/>
          <w:color w:val="000000"/>
        </w:rPr>
        <w:t>кооперативтерінде ірі қара малдың аналық басын қолдан</w:t>
      </w:r>
      <w:r>
        <w:br/>
      </w:r>
      <w:r>
        <w:rPr>
          <w:rFonts w:ascii="Times New Roman"/>
          <w:b/>
          <w:i w:val="false"/>
          <w:color w:val="000000"/>
        </w:rPr>
        <w:t>ұрықтандыру бойынша шығындарды 100%-ға дейін өтеуге</w:t>
      </w:r>
      <w:r>
        <w:br/>
      </w:r>
      <w:r>
        <w:rPr>
          <w:rFonts w:ascii="Times New Roman"/>
          <w:b/>
          <w:i w:val="false"/>
          <w:color w:val="000000"/>
        </w:rPr>
        <w:t>2018 жылға арналған субсидиялау нормативі</w:t>
      </w:r>
    </w:p>
    <w:bookmarkEnd w:id="6"/>
    <w:p>
      <w:pPr>
        <w:spacing w:after="0"/>
        <w:ind w:left="0"/>
        <w:jc w:val="both"/>
      </w:pPr>
      <w:r>
        <w:rPr>
          <w:rFonts w:ascii="Times New Roman"/>
          <w:b w:val="false"/>
          <w:i w:val="false"/>
          <w:color w:val="ff0000"/>
          <w:sz w:val="28"/>
        </w:rPr>
        <w:t xml:space="preserve">
      Ескерту. 2-қосымша алынып тасталды - Павлодар облыстық әкімдігінің 19.11.2018 </w:t>
      </w:r>
      <w:r>
        <w:rPr>
          <w:rFonts w:ascii="Times New Roman"/>
          <w:b w:val="false"/>
          <w:i w:val="false"/>
          <w:color w:val="ff0000"/>
          <w:sz w:val="28"/>
        </w:rPr>
        <w:t>№ 398/7</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"5" ақпандағы</w:t>
            </w:r>
            <w:r>
              <w:br/>
            </w:r>
            <w:r>
              <w:rPr>
                <w:rFonts w:ascii="Times New Roman"/>
                <w:b w:val="false"/>
                <w:i w:val="false"/>
                <w:color w:val="000000"/>
                <w:sz w:val="20"/>
              </w:rPr>
              <w:t>№ 35/1 қаулысына</w:t>
            </w:r>
            <w:r>
              <w:br/>
            </w:r>
            <w:r>
              <w:rPr>
                <w:rFonts w:ascii="Times New Roman"/>
                <w:b w:val="false"/>
                <w:i w:val="false"/>
                <w:color w:val="000000"/>
                <w:sz w:val="20"/>
              </w:rPr>
              <w:t>3-қосымша</w:t>
            </w:r>
          </w:p>
        </w:tc>
      </w:tr>
    </w:tbl>
    <w:bookmarkStart w:name="z11" w:id="7"/>
    <w:p>
      <w:pPr>
        <w:spacing w:after="0"/>
        <w:ind w:left="0"/>
        <w:jc w:val="left"/>
      </w:pPr>
      <w:r>
        <w:rPr>
          <w:rFonts w:ascii="Times New Roman"/>
          <w:b/>
          <w:i w:val="false"/>
          <w:color w:val="000000"/>
        </w:rPr>
        <w:t xml:space="preserve"> Бие сүтін өндіру және қайта өндеу құнын арзандату,</w:t>
      </w:r>
      <w:r>
        <w:br/>
      </w:r>
      <w:r>
        <w:rPr>
          <w:rFonts w:ascii="Times New Roman"/>
          <w:b/>
          <w:i w:val="false"/>
          <w:color w:val="000000"/>
        </w:rPr>
        <w:t>оның ішінде ауыл шаруашылығы кооперативтері</w:t>
      </w:r>
      <w:r>
        <w:br/>
      </w:r>
      <w:r>
        <w:rPr>
          <w:rFonts w:ascii="Times New Roman"/>
          <w:b/>
          <w:i w:val="false"/>
          <w:color w:val="000000"/>
        </w:rPr>
        <w:t>үшін 2018 жылға арналған субсидиялау нормативі</w:t>
      </w:r>
    </w:p>
    <w:bookmarkEnd w:id="7"/>
    <w:p>
      <w:pPr>
        <w:spacing w:after="0"/>
        <w:ind w:left="0"/>
        <w:jc w:val="both"/>
      </w:pPr>
      <w:r>
        <w:rPr>
          <w:rFonts w:ascii="Times New Roman"/>
          <w:b w:val="false"/>
          <w:i w:val="false"/>
          <w:color w:val="ff0000"/>
          <w:sz w:val="28"/>
        </w:rPr>
        <w:t xml:space="preserve">
      Ескерту. 3-қосымша алынып тасталды - Павлодар облыстық әкімдігінің 19.11.2018 </w:t>
      </w:r>
      <w:r>
        <w:rPr>
          <w:rFonts w:ascii="Times New Roman"/>
          <w:b w:val="false"/>
          <w:i w:val="false"/>
          <w:color w:val="ff0000"/>
          <w:sz w:val="28"/>
        </w:rPr>
        <w:t>№ 398/7</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"5" ақпандағы</w:t>
            </w:r>
            <w:r>
              <w:br/>
            </w:r>
            <w:r>
              <w:rPr>
                <w:rFonts w:ascii="Times New Roman"/>
                <w:b w:val="false"/>
                <w:i w:val="false"/>
                <w:color w:val="000000"/>
                <w:sz w:val="20"/>
              </w:rPr>
              <w:t>№ 35/1 қаулысына</w:t>
            </w:r>
            <w:r>
              <w:br/>
            </w:r>
            <w:r>
              <w:rPr>
                <w:rFonts w:ascii="Times New Roman"/>
                <w:b w:val="false"/>
                <w:i w:val="false"/>
                <w:color w:val="000000"/>
                <w:sz w:val="20"/>
              </w:rPr>
              <w:t>4-қосымша</w:t>
            </w:r>
          </w:p>
        </w:tc>
      </w:tr>
    </w:tbl>
    <w:bookmarkStart w:name="z13" w:id="8"/>
    <w:p>
      <w:pPr>
        <w:spacing w:after="0"/>
        <w:ind w:left="0"/>
        <w:jc w:val="left"/>
      </w:pPr>
      <w:r>
        <w:rPr>
          <w:rFonts w:ascii="Times New Roman"/>
          <w:b/>
          <w:i w:val="false"/>
          <w:color w:val="000000"/>
        </w:rPr>
        <w:t xml:space="preserve"> Жылқы етін өндіру құнын арзандату үшін</w:t>
      </w:r>
      <w:r>
        <w:br/>
      </w:r>
      <w:r>
        <w:rPr>
          <w:rFonts w:ascii="Times New Roman"/>
          <w:b/>
          <w:i w:val="false"/>
          <w:color w:val="000000"/>
        </w:rPr>
        <w:t>2018 жылға арналған субсидиялау нормативі</w:t>
      </w:r>
    </w:p>
    <w:bookmarkEnd w:id="8"/>
    <w:p>
      <w:pPr>
        <w:spacing w:after="0"/>
        <w:ind w:left="0"/>
        <w:jc w:val="both"/>
      </w:pPr>
      <w:r>
        <w:rPr>
          <w:rFonts w:ascii="Times New Roman"/>
          <w:b w:val="false"/>
          <w:i w:val="false"/>
          <w:color w:val="ff0000"/>
          <w:sz w:val="28"/>
        </w:rPr>
        <w:t xml:space="preserve">
      Ескерту. 4-қосымша алынып тасталды - Павлодар облыстық әкімдігінің 19.11.2018 </w:t>
      </w:r>
      <w:r>
        <w:rPr>
          <w:rFonts w:ascii="Times New Roman"/>
          <w:b w:val="false"/>
          <w:i w:val="false"/>
          <w:color w:val="ff0000"/>
          <w:sz w:val="28"/>
        </w:rPr>
        <w:t>№ 398/7</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"5" ақпандағы</w:t>
            </w:r>
            <w:r>
              <w:br/>
            </w:r>
            <w:r>
              <w:rPr>
                <w:rFonts w:ascii="Times New Roman"/>
                <w:b w:val="false"/>
                <w:i w:val="false"/>
                <w:color w:val="000000"/>
                <w:sz w:val="20"/>
              </w:rPr>
              <w:t>№ 35/1 қаулысына</w:t>
            </w:r>
            <w:r>
              <w:br/>
            </w:r>
            <w:r>
              <w:rPr>
                <w:rFonts w:ascii="Times New Roman"/>
                <w:b w:val="false"/>
                <w:i w:val="false"/>
                <w:color w:val="000000"/>
                <w:sz w:val="20"/>
              </w:rPr>
              <w:t>5-қосымша</w:t>
            </w:r>
          </w:p>
        </w:tc>
      </w:tr>
    </w:tbl>
    <w:bookmarkStart w:name="z15" w:id="9"/>
    <w:p>
      <w:pPr>
        <w:spacing w:after="0"/>
        <w:ind w:left="0"/>
        <w:jc w:val="left"/>
      </w:pPr>
      <w:r>
        <w:rPr>
          <w:rFonts w:ascii="Times New Roman"/>
          <w:b/>
          <w:i w:val="false"/>
          <w:color w:val="000000"/>
        </w:rPr>
        <w:t xml:space="preserve"> Ешкі сүтін өндіру және қайта өңдеу құнын арзандату,</w:t>
      </w:r>
      <w:r>
        <w:br/>
      </w:r>
      <w:r>
        <w:rPr>
          <w:rFonts w:ascii="Times New Roman"/>
          <w:b/>
          <w:i w:val="false"/>
          <w:color w:val="000000"/>
        </w:rPr>
        <w:t>оның ішінде ауыл шаруашылығы кооперативтері үшін</w:t>
      </w:r>
      <w:r>
        <w:br/>
      </w:r>
      <w:r>
        <w:rPr>
          <w:rFonts w:ascii="Times New Roman"/>
          <w:b/>
          <w:i w:val="false"/>
          <w:color w:val="000000"/>
        </w:rPr>
        <w:t>2018 жылға арналған субсидиялау нормативі</w:t>
      </w:r>
    </w:p>
    <w:bookmarkEnd w:id="9"/>
    <w:p>
      <w:pPr>
        <w:spacing w:after="0"/>
        <w:ind w:left="0"/>
        <w:jc w:val="both"/>
      </w:pPr>
      <w:r>
        <w:rPr>
          <w:rFonts w:ascii="Times New Roman"/>
          <w:b w:val="false"/>
          <w:i w:val="false"/>
          <w:color w:val="ff0000"/>
          <w:sz w:val="28"/>
        </w:rPr>
        <w:t xml:space="preserve">
      Ескерту. 5-қосымша алынып тасталды - Павлодар облыстық әкімдігінің 19.11.2018 </w:t>
      </w:r>
      <w:r>
        <w:rPr>
          <w:rFonts w:ascii="Times New Roman"/>
          <w:b w:val="false"/>
          <w:i w:val="false"/>
          <w:color w:val="ff0000"/>
          <w:sz w:val="28"/>
        </w:rPr>
        <w:t>№ 398/7</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"5" ақпандағы</w:t>
            </w:r>
            <w:r>
              <w:br/>
            </w:r>
            <w:r>
              <w:rPr>
                <w:rFonts w:ascii="Times New Roman"/>
                <w:b w:val="false"/>
                <w:i w:val="false"/>
                <w:color w:val="000000"/>
                <w:sz w:val="20"/>
              </w:rPr>
              <w:t>№ 35/1 қаулысына</w:t>
            </w:r>
            <w:r>
              <w:br/>
            </w:r>
            <w:r>
              <w:rPr>
                <w:rFonts w:ascii="Times New Roman"/>
                <w:b w:val="false"/>
                <w:i w:val="false"/>
                <w:color w:val="000000"/>
                <w:sz w:val="20"/>
              </w:rPr>
              <w:t>6-қосымша</w:t>
            </w:r>
          </w:p>
        </w:tc>
      </w:tr>
    </w:tbl>
    <w:bookmarkStart w:name="z17" w:id="10"/>
    <w:p>
      <w:pPr>
        <w:spacing w:after="0"/>
        <w:ind w:left="0"/>
        <w:jc w:val="left"/>
      </w:pPr>
      <w:r>
        <w:rPr>
          <w:rFonts w:ascii="Times New Roman"/>
          <w:b/>
          <w:i w:val="false"/>
          <w:color w:val="000000"/>
        </w:rPr>
        <w:t xml:space="preserve"> Балара ұясымен селекциялық және асыл тұқымдық жұмыс</w:t>
      </w:r>
      <w:r>
        <w:br/>
      </w:r>
      <w:r>
        <w:rPr>
          <w:rFonts w:ascii="Times New Roman"/>
          <w:b/>
          <w:i w:val="false"/>
          <w:color w:val="000000"/>
        </w:rPr>
        <w:t>жүргізу үшін 2018 жылға арналған субсидиялау нормативі</w:t>
      </w:r>
    </w:p>
    <w:bookmarkEnd w:id="10"/>
    <w:p>
      <w:pPr>
        <w:spacing w:after="0"/>
        <w:ind w:left="0"/>
        <w:jc w:val="both"/>
      </w:pPr>
      <w:r>
        <w:rPr>
          <w:rFonts w:ascii="Times New Roman"/>
          <w:b w:val="false"/>
          <w:i w:val="false"/>
          <w:color w:val="ff0000"/>
          <w:sz w:val="28"/>
        </w:rPr>
        <w:t xml:space="preserve">
      Ескерту. 6-қосымша алынып тасталды - Павлодар облыстық әкімдігінің 19.11.2018 </w:t>
      </w:r>
      <w:r>
        <w:rPr>
          <w:rFonts w:ascii="Times New Roman"/>
          <w:b w:val="false"/>
          <w:i w:val="false"/>
          <w:color w:val="ff0000"/>
          <w:sz w:val="28"/>
        </w:rPr>
        <w:t>№ 398/7</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"5" ақпандағы</w:t>
            </w:r>
            <w:r>
              <w:br/>
            </w:r>
            <w:r>
              <w:rPr>
                <w:rFonts w:ascii="Times New Roman"/>
                <w:b w:val="false"/>
                <w:i w:val="false"/>
                <w:color w:val="000000"/>
                <w:sz w:val="20"/>
              </w:rPr>
              <w:t>№ 35/1 қаулысына</w:t>
            </w:r>
            <w:r>
              <w:br/>
            </w:r>
            <w:r>
              <w:rPr>
                <w:rFonts w:ascii="Times New Roman"/>
                <w:b w:val="false"/>
                <w:i w:val="false"/>
                <w:color w:val="000000"/>
                <w:sz w:val="20"/>
              </w:rPr>
              <w:t>7-қосымша</w:t>
            </w:r>
          </w:p>
        </w:tc>
      </w:tr>
    </w:tbl>
    <w:bookmarkStart w:name="z19" w:id="11"/>
    <w:p>
      <w:pPr>
        <w:spacing w:after="0"/>
        <w:ind w:left="0"/>
        <w:jc w:val="left"/>
      </w:pPr>
      <w:r>
        <w:rPr>
          <w:rFonts w:ascii="Times New Roman"/>
          <w:b/>
          <w:i w:val="false"/>
          <w:color w:val="000000"/>
        </w:rPr>
        <w:t xml:space="preserve"> Жеке қосалқы шаруашылықтарда және ауыл шаруашылығы</w:t>
      </w:r>
      <w:r>
        <w:br/>
      </w:r>
      <w:r>
        <w:rPr>
          <w:rFonts w:ascii="Times New Roman"/>
          <w:b/>
          <w:i w:val="false"/>
          <w:color w:val="000000"/>
        </w:rPr>
        <w:t>кооперативтерінде ірі қара малдың аналық басын қолдан ұрықтандыру</w:t>
      </w:r>
      <w:r>
        <w:br/>
      </w:r>
      <w:r>
        <w:rPr>
          <w:rFonts w:ascii="Times New Roman"/>
          <w:b/>
          <w:i w:val="false"/>
          <w:color w:val="000000"/>
        </w:rPr>
        <w:t>бойынша көрсетілетін қызметтерді жеткізушілерге қойылатын</w:t>
      </w:r>
      <w:r>
        <w:br/>
      </w:r>
      <w:r>
        <w:rPr>
          <w:rFonts w:ascii="Times New Roman"/>
          <w:b/>
          <w:i w:val="false"/>
          <w:color w:val="000000"/>
        </w:rPr>
        <w:t>2018 жылға арналған өлшемдер мен талаптар</w:t>
      </w:r>
    </w:p>
    <w:bookmarkEnd w:id="11"/>
    <w:p>
      <w:pPr>
        <w:spacing w:after="0"/>
        <w:ind w:left="0"/>
        <w:jc w:val="both"/>
      </w:pPr>
      <w:r>
        <w:rPr>
          <w:rFonts w:ascii="Times New Roman"/>
          <w:b w:val="false"/>
          <w:i w:val="false"/>
          <w:color w:val="ff0000"/>
          <w:sz w:val="28"/>
        </w:rPr>
        <w:t xml:space="preserve">
      Ескерту. 7-қосымша алынып тасталды - Павлодар облыстық әкімдігінің 19.11.2018 </w:t>
      </w:r>
      <w:r>
        <w:rPr>
          <w:rFonts w:ascii="Times New Roman"/>
          <w:b w:val="false"/>
          <w:i w:val="false"/>
          <w:color w:val="ff0000"/>
          <w:sz w:val="28"/>
        </w:rPr>
        <w:t>№ 398/7</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