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1bb0" w14:textId="f981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көздерінен су ресурстарын пайдаланғаны үшін 2018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14 наурыздағы № 218/21 шешімі. Павлодар облысының Әділет департаментінде 2018 жылғы 27 наурызда № 5925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9 шілдедегі "Қазақстан Республикасының 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 бойынша жер үсті көздерінен су ресурстарын пайдаланғаны үшін 2018 жылға арналған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көздерінен су ресурстарын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2018 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