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eb30" w14:textId="d40e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 Кутузов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14 маусымдағы № 4 және Павлодар облыстық мәслихатының 2018 жылғы 14 маусымдағы № 230/22 бірлескен қаулысы мен шешімі. Павлодар облысының Әділет департаментінде 2018 жылғы 18 маусымда № 5995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 және Қазақстан Республикасы Үкіметінің жанындағы Республикалық ономастика комиссиясының 2018 жылғы 25 мамырдағы қорытындысы негізінде, тиісті аумақ халқының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"Кутузов" көшесі "Тәуелсіздік" даңғылы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