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c118c" w14:textId="84c11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өсімдік шаруашылығы саласындағы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2018 жылғы 28 маусымдағы № 236/5 қаулысы. Павлодар облысының Әділет департаментінде 2018 жылғы 16 шілдеде № 6016 болып тіркелді. Күші жойылды - Павлодар облысы әкімдігінің 2020 жылғы 25 желтоқсандағы № 285/5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25.12.2020 № 285/5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11 тамыздағы "Ауыл шаруашылығы дақылдарын қорғалған топырақта өңдеп өсiру шығындарының құнын субсидиялау" мемлекеттік көрсетілетін қызмет регламентін бекіту туралы" № 238/8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4711 болып тіркелген, 2015 жылғы 29 қыркүйекте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"Ауыл шаруашылығы дақылдарын қорғалған топырақта өңдеп өсiру шығындарының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1-қосымшасына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Павлодар облысы әкімдігінің 2015 жылғы 27 тамыздағы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 бекіту туралы" № 254/8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4735 болып тіркелген, 2015 жылғы 8 қазанда "Әділет" ақпараттық-құқықтық жүйесінде жарияланған) мынадай өзгеріс енгізілсін:</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2-қосымшасына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3. Павлодар облысы әкімдігінің 2015 жылғы 25 қыркүйектегі "Тыңайтқыштар (органикалықтарды қоспағанда) құнын субсидиялау" мемлекеттік көрсетілетін қызмет регламентін бекіту туралы" № 278/10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4780 болып тіркелген, 2015 жылғы 12 қарашада "Әділет" ақпараттық-құқықтық жүйесінде жарияланған) мынадай өзгеріс енгізілсін:</w:t>
      </w:r>
    </w:p>
    <w:bookmarkEnd w:id="5"/>
    <w:bookmarkStart w:name="z7" w:id="6"/>
    <w:p>
      <w:pPr>
        <w:spacing w:after="0"/>
        <w:ind w:left="0"/>
        <w:jc w:val="both"/>
      </w:pPr>
      <w:r>
        <w:rPr>
          <w:rFonts w:ascii="Times New Roman"/>
          <w:b w:val="false"/>
          <w:i w:val="false"/>
          <w:color w:val="000000"/>
          <w:sz w:val="28"/>
        </w:rPr>
        <w:t xml:space="preserve">
      көрсетілген қаулымен бекітілген "Тыңайтқыштар (органикалықтарды қоспағанда)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3-қосымшасына сәйкес жаңа редакцияда жазылсын.</w:t>
      </w:r>
    </w:p>
    <w:bookmarkEnd w:id="6"/>
    <w:bookmarkStart w:name="z8" w:id="7"/>
    <w:p>
      <w:pPr>
        <w:spacing w:after="0"/>
        <w:ind w:left="0"/>
        <w:jc w:val="both"/>
      </w:pPr>
      <w:r>
        <w:rPr>
          <w:rFonts w:ascii="Times New Roman"/>
          <w:b w:val="false"/>
          <w:i w:val="false"/>
          <w:color w:val="000000"/>
          <w:sz w:val="28"/>
        </w:rPr>
        <w:t>
      4. "Павлодар облысының ауыл шаруашылығы басқармасы" мемлекеттік мекемесі заңнамамен белгіленген тәртіпте:</w:t>
      </w:r>
    </w:p>
    <w:bookmarkEnd w:id="7"/>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он күнтізбелік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9" w:id="8"/>
    <w:p>
      <w:pPr>
        <w:spacing w:after="0"/>
        <w:ind w:left="0"/>
        <w:jc w:val="both"/>
      </w:pPr>
      <w:r>
        <w:rPr>
          <w:rFonts w:ascii="Times New Roman"/>
          <w:b w:val="false"/>
          <w:i w:val="false"/>
          <w:color w:val="000000"/>
          <w:sz w:val="28"/>
        </w:rPr>
        <w:t>
      5. Осы қаулының орындалуын бақылау облыс әкімінің орынбасары Д.С. Махажановқа жүктелсін.</w:t>
      </w:r>
    </w:p>
    <w:bookmarkEnd w:id="8"/>
    <w:bookmarkStart w:name="z10" w:id="9"/>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"28" маусымдағы</w:t>
            </w:r>
            <w:r>
              <w:br/>
            </w:r>
            <w:r>
              <w:rPr>
                <w:rFonts w:ascii="Times New Roman"/>
                <w:b w:val="false"/>
                <w:i w:val="false"/>
                <w:color w:val="000000"/>
                <w:sz w:val="20"/>
              </w:rPr>
              <w:t>№ 236/5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"11" тамыздағы</w:t>
            </w:r>
            <w:r>
              <w:br/>
            </w:r>
            <w:r>
              <w:rPr>
                <w:rFonts w:ascii="Times New Roman"/>
                <w:b w:val="false"/>
                <w:i w:val="false"/>
                <w:color w:val="000000"/>
                <w:sz w:val="20"/>
              </w:rPr>
              <w:t>№ 238/8 қаулысымен</w:t>
            </w:r>
            <w:r>
              <w:br/>
            </w:r>
            <w:r>
              <w:rPr>
                <w:rFonts w:ascii="Times New Roman"/>
                <w:b w:val="false"/>
                <w:i w:val="false"/>
                <w:color w:val="000000"/>
                <w:sz w:val="20"/>
              </w:rPr>
              <w:t>бекітілді</w:t>
            </w:r>
          </w:p>
        </w:tc>
      </w:tr>
    </w:tbl>
    <w:bookmarkStart w:name="z12" w:id="10"/>
    <w:p>
      <w:pPr>
        <w:spacing w:after="0"/>
        <w:ind w:left="0"/>
        <w:jc w:val="left"/>
      </w:pPr>
      <w:r>
        <w:rPr>
          <w:rFonts w:ascii="Times New Roman"/>
          <w:b/>
          <w:i w:val="false"/>
          <w:color w:val="000000"/>
        </w:rPr>
        <w:t xml:space="preserve"> "Ауыл шаруашылығы дақылдарын қорғалған топырақта өңдеп өсiру</w:t>
      </w:r>
      <w:r>
        <w:br/>
      </w:r>
      <w:r>
        <w:rPr>
          <w:rFonts w:ascii="Times New Roman"/>
          <w:b/>
          <w:i w:val="false"/>
          <w:color w:val="000000"/>
        </w:rPr>
        <w:t>шығындарының құнын субсидиялау" мемлекеттік көрсетілетін қызмет регламенті</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"Ауыл шаруашылығы дақылдарын қорғалған топырақта өңдеп өсiру шығындарының құнын субсидиялау" мемлекеттік көрсетілетін қызметін (бұдан әрі – мемлекеттік көрсетілетін қызмет) облыстың, аудандардың және қалалардың жергілікті атқарушы органдары (бұдан әрі – көрсетілетін қызметті беруші)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көрсетеді.</w:t>
      </w:r>
    </w:p>
    <w:bookmarkEnd w:id="12"/>
    <w:p>
      <w:pPr>
        <w:spacing w:after="0"/>
        <w:ind w:left="0"/>
        <w:jc w:val="both"/>
      </w:pPr>
      <w:r>
        <w:rPr>
          <w:rFonts w:ascii="Times New Roman"/>
          <w:b w:val="false"/>
          <w:i w:val="false"/>
          <w:color w:val="000000"/>
          <w:sz w:val="28"/>
        </w:rPr>
        <w:t>
      Өтінімдерді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5" w:id="13"/>
    <w:p>
      <w:pPr>
        <w:spacing w:after="0"/>
        <w:ind w:left="0"/>
        <w:jc w:val="both"/>
      </w:pPr>
      <w:r>
        <w:rPr>
          <w:rFonts w:ascii="Times New Roman"/>
          <w:b w:val="false"/>
          <w:i w:val="false"/>
          <w:color w:val="000000"/>
          <w:sz w:val="28"/>
        </w:rPr>
        <w:t>
      2. Мемлекеттік қызметті көрсету нысаны: қағаз түрінде.</w:t>
      </w:r>
    </w:p>
    <w:bookmarkEnd w:id="13"/>
    <w:bookmarkStart w:name="z16" w:id="14"/>
    <w:p>
      <w:pPr>
        <w:spacing w:after="0"/>
        <w:ind w:left="0"/>
        <w:jc w:val="both"/>
      </w:pPr>
      <w:r>
        <w:rPr>
          <w:rFonts w:ascii="Times New Roman"/>
          <w:b w:val="false"/>
          <w:i w:val="false"/>
          <w:color w:val="000000"/>
          <w:sz w:val="28"/>
        </w:rPr>
        <w:t>
      3. Мемлекеттік қызметті көрсету нәтижесі – көрсетілетін қызметті алушылардың банктік шоттарына тиесілі субсидияларды одан әрі аудару үшін аумақтық қазынашылық бөлімшеге ақы төлеуге төлем құжаттарын ұсыну.</w:t>
      </w:r>
    </w:p>
    <w:bookmarkEnd w:id="14"/>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both"/>
      </w:pPr>
      <w:r>
        <w:rPr>
          <w:rFonts w:ascii="Times New Roman"/>
          <w:b w:val="false"/>
          <w:i w:val="false"/>
          <w:color w:val="000000"/>
          <w:sz w:val="28"/>
        </w:rPr>
        <w:t xml:space="preserve">
      Мемлекеттік корпорация арқылы жүгінген кезде көрсетілетін қызметті алушыға Қазақстан Республикасы Ауыл шаруашылығы министрінің міндетін атқарушының 2015 жылғы 8 мамырдағы № 4-1/428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 шаруашылығы дақылдарын қорғалған топырақта өңдеп өсiру шығындарының құнын субсидиялау" мемлекеттік көрсетілетін қызмет стандартының (бұдан әрі – Стандарт)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-қосымшаларына сәйкес нысандар бойынша көрсетілетін қызметті берушінің уәкілетті адамының қолы қойылған субсидия тағайындау/тағайындамау туралы шешімі бар қағаз жеткізгіштегі хабарлама жолданады.</w:t>
      </w:r>
    </w:p>
    <w:bookmarkStart w:name="z17" w:id="15"/>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15"/>
    <w:bookmarkStart w:name="z18" w:id="16"/>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 үшін негіздеме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топтамасымен жүгінуі болып табылады.</w:t>
      </w:r>
    </w:p>
    <w:bookmarkEnd w:id="16"/>
    <w:bookmarkStart w:name="z19" w:id="1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және оның орындалу ұзақтығы:</w:t>
      </w:r>
    </w:p>
    <w:bookmarkEnd w:id="17"/>
    <w:p>
      <w:pPr>
        <w:spacing w:after="0"/>
        <w:ind w:left="0"/>
        <w:jc w:val="both"/>
      </w:pPr>
      <w:r>
        <w:rPr>
          <w:rFonts w:ascii="Times New Roman"/>
          <w:b w:val="false"/>
          <w:i w:val="false"/>
          <w:color w:val="000000"/>
          <w:sz w:val="28"/>
        </w:rPr>
        <w:t>
      көрсетілетін қызметті алушы құжаттар топтамасын тапсырған сәттен бастап – 11 (он бір) жұмыс күні;</w:t>
      </w:r>
    </w:p>
    <w:p>
      <w:pPr>
        <w:spacing w:after="0"/>
        <w:ind w:left="0"/>
        <w:jc w:val="both"/>
      </w:pPr>
      <w:r>
        <w:rPr>
          <w:rFonts w:ascii="Times New Roman"/>
          <w:b w:val="false"/>
          <w:i w:val="false"/>
          <w:color w:val="000000"/>
          <w:sz w:val="28"/>
        </w:rPr>
        <w:t>
      көрсетілетін қызметті беруші бөлімінің кеңсе қызметкері ұсынылған құжаттарды қабылдауды және оларды тіркеуді жүзеге асырады – 30 (отыз) минут;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топтамасын және (немесе) әрекет ету мерзімі өтіп кеткен құжаттардың топтамасын толық ұсынбаған жағдайда көрсетілетін қызметті беруші өтінімді қабылдаудан бас тартады;</w:t>
      </w:r>
    </w:p>
    <w:p>
      <w:pPr>
        <w:spacing w:after="0"/>
        <w:ind w:left="0"/>
        <w:jc w:val="both"/>
      </w:pPr>
      <w:r>
        <w:rPr>
          <w:rFonts w:ascii="Times New Roman"/>
          <w:b w:val="false"/>
          <w:i w:val="false"/>
          <w:color w:val="000000"/>
          <w:sz w:val="28"/>
        </w:rPr>
        <w:t>
      көрсетілетін қызметті беруші бөлімінің басшысы өтінімді қарайды, көрсетілетін қызметті берушінің жауапты маманын анықтайды – 15 (он бес) минут;</w:t>
      </w:r>
    </w:p>
    <w:p>
      <w:pPr>
        <w:spacing w:after="0"/>
        <w:ind w:left="0"/>
        <w:jc w:val="both"/>
      </w:pPr>
      <w:r>
        <w:rPr>
          <w:rFonts w:ascii="Times New Roman"/>
          <w:b w:val="false"/>
          <w:i w:val="false"/>
          <w:color w:val="000000"/>
          <w:sz w:val="28"/>
        </w:rPr>
        <w:t xml:space="preserve">
      көрсетілетін қызметті беруші бөлімінің жауапты маманы өтінімдер мен құжаттарды алғаннан кейін ұсынылған құжаттарды зерделейді, бөлім басшысына қарауға енгізеді және басшымен бекітілген тізімді, қабылдау актісін және қазынашылық органдарына ұсыну үшін оның нөмірін көрсете отырып, банктiк шоттың бар болуы туралы екінші деңгейдегі банктің анықтамасын Павлодар облысының ауыл шаруашылығы басқармасына (бұдан әрі – басқарма) ұсынады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тартады – 5 (бес) жұмыс күні ішінде;</w:t>
      </w:r>
    </w:p>
    <w:p>
      <w:pPr>
        <w:spacing w:after="0"/>
        <w:ind w:left="0"/>
        <w:jc w:val="both"/>
      </w:pPr>
      <w:r>
        <w:rPr>
          <w:rFonts w:ascii="Times New Roman"/>
          <w:b w:val="false"/>
          <w:i w:val="false"/>
          <w:color w:val="000000"/>
          <w:sz w:val="28"/>
        </w:rPr>
        <w:t>
      көрсетілетін қызметті беруші басқармасының кеңсе қызметкері көрсетілетін қызметті берушінің бөлімі ұсынған құжаттарды қабылдауды және оларды тіркеуді жүзеге асырады – 15 (он бес) минуттан аспайды;</w:t>
      </w:r>
    </w:p>
    <w:p>
      <w:pPr>
        <w:spacing w:after="0"/>
        <w:ind w:left="0"/>
        <w:jc w:val="both"/>
      </w:pPr>
      <w:r>
        <w:rPr>
          <w:rFonts w:ascii="Times New Roman"/>
          <w:b w:val="false"/>
          <w:i w:val="false"/>
          <w:color w:val="000000"/>
          <w:sz w:val="28"/>
        </w:rPr>
        <w:t>
      көрсетілетін қызметті беруші басқармасының басшысы өтінімді қарайды, көрсетілетін қызметті берушінің жауапты мамандарын анықтайды – 15 (он бес) минут;</w:t>
      </w:r>
    </w:p>
    <w:p>
      <w:pPr>
        <w:spacing w:after="0"/>
        <w:ind w:left="0"/>
        <w:jc w:val="both"/>
      </w:pPr>
      <w:r>
        <w:rPr>
          <w:rFonts w:ascii="Times New Roman"/>
          <w:b w:val="false"/>
          <w:i w:val="false"/>
          <w:color w:val="000000"/>
          <w:sz w:val="28"/>
        </w:rPr>
        <w:t>
      көрсетілетін қызметті беруші басқармасының өсімдік шаруашылығы және механизация бөлімінің жауапты маманы құжаттарды сәйкестілігі тұрғысына зерделейді және ауыл шаруашылығы тауарын өндiрушiлердiң (бұдан әрі – АШТӨ) жиынтық тізілімін жасайды, оларды көрсетілетін қызметті беруші басқармасының ауыл шаруашылығын қаржыландыру және мемлекеттік сатып алулар бөлімінің жауапты маманына жолдайды – 2 (екі) жұмыс күні ішінде;</w:t>
      </w:r>
    </w:p>
    <w:p>
      <w:pPr>
        <w:spacing w:after="0"/>
        <w:ind w:left="0"/>
        <w:jc w:val="both"/>
      </w:pPr>
      <w:r>
        <w:rPr>
          <w:rFonts w:ascii="Times New Roman"/>
          <w:b w:val="false"/>
          <w:i w:val="false"/>
          <w:color w:val="000000"/>
          <w:sz w:val="28"/>
        </w:rPr>
        <w:t>
      көрсетілетін қызметті беруші басқармасының ауыл шаруашылығын қаржыландыру және мемлекеттік сатып алулар бөлімінің жауапты маманы субсидиялар төлеу үшін тізімдеме және төлем шоттарын құрастырады және аумақтық қазынашылық бөлімшеге төлем шоттарының тізілімін ұсынады – 2 (екі) жұмыс күні ішінде.</w:t>
      </w:r>
    </w:p>
    <w:bookmarkStart w:name="z20" w:id="18"/>
    <w:p>
      <w:pPr>
        <w:spacing w:after="0"/>
        <w:ind w:left="0"/>
        <w:jc w:val="both"/>
      </w:pPr>
      <w:r>
        <w:rPr>
          <w:rFonts w:ascii="Times New Roman"/>
          <w:b w:val="false"/>
          <w:i w:val="false"/>
          <w:color w:val="000000"/>
          <w:sz w:val="28"/>
        </w:rPr>
        <w:t>
      6. Мемлекеттік қызметті көрсету рәсімінің (іс-қимылдың) нәтижесі – банктік шоттарға тиесілі субсидияларды одан әрі аудару үшін аумақтық қазынашылық бөлімшеге төлем шоттарының тізілімін ұсыну.</w:t>
      </w:r>
    </w:p>
    <w:bookmarkEnd w:id="18"/>
    <w:bookmarkStart w:name="z21" w:id="19"/>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19"/>
    <w:bookmarkStart w:name="z22" w:id="2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0"/>
    <w:p>
      <w:pPr>
        <w:spacing w:after="0"/>
        <w:ind w:left="0"/>
        <w:jc w:val="both"/>
      </w:pPr>
      <w:r>
        <w:rPr>
          <w:rFonts w:ascii="Times New Roman"/>
          <w:b w:val="false"/>
          <w:i w:val="false"/>
          <w:color w:val="000000"/>
          <w:sz w:val="28"/>
        </w:rPr>
        <w:t>
      1) көрсетілетін қызметті беруші бөлімінің кеңсе қызметкері;</w:t>
      </w:r>
    </w:p>
    <w:p>
      <w:pPr>
        <w:spacing w:after="0"/>
        <w:ind w:left="0"/>
        <w:jc w:val="both"/>
      </w:pPr>
      <w:r>
        <w:rPr>
          <w:rFonts w:ascii="Times New Roman"/>
          <w:b w:val="false"/>
          <w:i w:val="false"/>
          <w:color w:val="000000"/>
          <w:sz w:val="28"/>
        </w:rPr>
        <w:t>
      2) көрсетілетін қызметті беруші бөлімінің басшысы;</w:t>
      </w:r>
    </w:p>
    <w:p>
      <w:pPr>
        <w:spacing w:after="0"/>
        <w:ind w:left="0"/>
        <w:jc w:val="both"/>
      </w:pPr>
      <w:r>
        <w:rPr>
          <w:rFonts w:ascii="Times New Roman"/>
          <w:b w:val="false"/>
          <w:i w:val="false"/>
          <w:color w:val="000000"/>
          <w:sz w:val="28"/>
        </w:rPr>
        <w:t>
      3) көрсетілетін қызметті беруші бөлімінің жауапты маманы;</w:t>
      </w:r>
    </w:p>
    <w:p>
      <w:pPr>
        <w:spacing w:after="0"/>
        <w:ind w:left="0"/>
        <w:jc w:val="both"/>
      </w:pPr>
      <w:r>
        <w:rPr>
          <w:rFonts w:ascii="Times New Roman"/>
          <w:b w:val="false"/>
          <w:i w:val="false"/>
          <w:color w:val="000000"/>
          <w:sz w:val="28"/>
        </w:rPr>
        <w:t>
      4) көрсетілетін қызметті беруші басқармасының кеңсе қызметкері;</w:t>
      </w:r>
    </w:p>
    <w:p>
      <w:pPr>
        <w:spacing w:after="0"/>
        <w:ind w:left="0"/>
        <w:jc w:val="both"/>
      </w:pPr>
      <w:r>
        <w:rPr>
          <w:rFonts w:ascii="Times New Roman"/>
          <w:b w:val="false"/>
          <w:i w:val="false"/>
          <w:color w:val="000000"/>
          <w:sz w:val="28"/>
        </w:rPr>
        <w:t>
      5) көрсетілетін қызметті беруші басқармасының басшысы;</w:t>
      </w:r>
    </w:p>
    <w:p>
      <w:pPr>
        <w:spacing w:after="0"/>
        <w:ind w:left="0"/>
        <w:jc w:val="both"/>
      </w:pPr>
      <w:r>
        <w:rPr>
          <w:rFonts w:ascii="Times New Roman"/>
          <w:b w:val="false"/>
          <w:i w:val="false"/>
          <w:color w:val="000000"/>
          <w:sz w:val="28"/>
        </w:rPr>
        <w:t>
      6) көрсетілетін қызметті беруші басқармасының өсімдік шаруашылығы және механизация бөлімінің жауапты маманы;</w:t>
      </w:r>
    </w:p>
    <w:p>
      <w:pPr>
        <w:spacing w:after="0"/>
        <w:ind w:left="0"/>
        <w:jc w:val="both"/>
      </w:pPr>
      <w:r>
        <w:rPr>
          <w:rFonts w:ascii="Times New Roman"/>
          <w:b w:val="false"/>
          <w:i w:val="false"/>
          <w:color w:val="000000"/>
          <w:sz w:val="28"/>
        </w:rPr>
        <w:t>
      7) көрсетілетін қызметті беруші басқармасының ауыл шаруашылығын қаржыландыру және мемлекеттік сатып алулар бөлімінің жауапты маманы.</w:t>
      </w:r>
    </w:p>
    <w:bookmarkStart w:name="z23" w:id="21"/>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рәсімдердің (іс-қимылдардың) реттілігін сипаттау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1"/>
    <w:bookmarkStart w:name="z24" w:id="22"/>
    <w:p>
      <w:pPr>
        <w:spacing w:after="0"/>
        <w:ind w:left="0"/>
        <w:jc w:val="left"/>
      </w:pPr>
      <w:r>
        <w:rPr>
          <w:rFonts w:ascii="Times New Roman"/>
          <w:b/>
          <w:i w:val="false"/>
          <w:color w:val="000000"/>
        </w:rPr>
        <w:t xml:space="preserve"> 4-тарау. Мемлекеттік корпорация және (немесе) өзге де көрсетілетін қызметті</w:t>
      </w:r>
      <w:r>
        <w:br/>
      </w:r>
      <w:r>
        <w:rPr>
          <w:rFonts w:ascii="Times New Roman"/>
          <w:b/>
          <w:i w:val="false"/>
          <w:color w:val="000000"/>
        </w:rPr>
        <w:t>берушілермен өзара іс-қимыл тәртібін, сондай-ақ мемлекеттік қызмет көрсету</w:t>
      </w:r>
      <w:r>
        <w:br/>
      </w:r>
      <w:r>
        <w:rPr>
          <w:rFonts w:ascii="Times New Roman"/>
          <w:b/>
          <w:i w:val="false"/>
          <w:color w:val="000000"/>
        </w:rPr>
        <w:t>процесінде ақпараттық жүйелерді пайдалану</w:t>
      </w:r>
      <w:r>
        <w:br/>
      </w:r>
      <w:r>
        <w:rPr>
          <w:rFonts w:ascii="Times New Roman"/>
          <w:b/>
          <w:i w:val="false"/>
          <w:color w:val="000000"/>
        </w:rPr>
        <w:t>тәртібін сипаттау</w:t>
      </w:r>
    </w:p>
    <w:bookmarkEnd w:id="22"/>
    <w:bookmarkStart w:name="z25" w:id="23"/>
    <w:p>
      <w:pPr>
        <w:spacing w:after="0"/>
        <w:ind w:left="0"/>
        <w:jc w:val="both"/>
      </w:pPr>
      <w:r>
        <w:rPr>
          <w:rFonts w:ascii="Times New Roman"/>
          <w:b w:val="false"/>
          <w:i w:val="false"/>
          <w:color w:val="000000"/>
          <w:sz w:val="28"/>
        </w:rPr>
        <w:t>
      9. Мемлекеттік көрсетілетін қызметі "электрондық үкімет" www.egov.kz веб-порталы арқылы көрсетілмейді.</w:t>
      </w:r>
    </w:p>
    <w:bookmarkEnd w:id="23"/>
    <w:bookmarkStart w:name="z26" w:id="24"/>
    <w:p>
      <w:pPr>
        <w:spacing w:after="0"/>
        <w:ind w:left="0"/>
        <w:jc w:val="both"/>
      </w:pPr>
      <w:r>
        <w:rPr>
          <w:rFonts w:ascii="Times New Roman"/>
          <w:b w:val="false"/>
          <w:i w:val="false"/>
          <w:color w:val="000000"/>
          <w:sz w:val="28"/>
        </w:rPr>
        <w:t>
      10. Мемлекеттік корпорацияға және (немесе) өзге де көрсетілетін қызметті берушілерге жүгіну тәртібін сипаттау, көрсетілген қызметті алушының сұрауын өңдеу ұзақтығы:</w:t>
      </w:r>
    </w:p>
    <w:bookmarkEnd w:id="24"/>
    <w:p>
      <w:pPr>
        <w:spacing w:after="0"/>
        <w:ind w:left="0"/>
        <w:jc w:val="both"/>
      </w:pPr>
      <w:r>
        <w:rPr>
          <w:rFonts w:ascii="Times New Roman"/>
          <w:b w:val="false"/>
          <w:i w:val="false"/>
          <w:color w:val="000000"/>
          <w:sz w:val="28"/>
        </w:rPr>
        <w:t xml:space="preserve">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Мемлекеттік корпорацияға құжаттарды тапсырған сәттен бастап – 11 (он бір) жұмыс күні;</w:t>
      </w:r>
    </w:p>
    <w:p>
      <w:pPr>
        <w:spacing w:after="0"/>
        <w:ind w:left="0"/>
        <w:jc w:val="both"/>
      </w:pPr>
      <w:r>
        <w:rPr>
          <w:rFonts w:ascii="Times New Roman"/>
          <w:b w:val="false"/>
          <w:i w:val="false"/>
          <w:color w:val="000000"/>
          <w:sz w:val="28"/>
        </w:rPr>
        <w:t>
      Мемлекеттік корпорацияға жүгінген кезде құжаттарды қабылдаған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Мемлекеттік корпорация арқылы жүгінген кезде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белгіленген мемлекеттік қызмет көрсету мерзімі өткенге дейін бір тәуліктен кешіктірмей мемлекеттік қызметті көрсету нәтижесін Мемлекеттік корпорацияға жеткізуді қамтамасыз етуге;</w:t>
      </w:r>
    </w:p>
    <w:p>
      <w:pPr>
        <w:spacing w:after="0"/>
        <w:ind w:left="0"/>
        <w:jc w:val="both"/>
      </w:pPr>
      <w:r>
        <w:rPr>
          <w:rFonts w:ascii="Times New Roman"/>
          <w:b w:val="false"/>
          <w:i w:val="false"/>
          <w:color w:val="000000"/>
          <w:sz w:val="28"/>
        </w:rPr>
        <w:t>
      Мемлекеттік корпорацияға құжаттарды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Мемлекеттік корпорацияда қызмет көрсетудің рұқсат етілген ең ұзақ уақыты – 20 (жиырма) минут.</w:t>
      </w:r>
    </w:p>
    <w:p>
      <w:pPr>
        <w:spacing w:after="0"/>
        <w:ind w:left="0"/>
        <w:jc w:val="both"/>
      </w:pPr>
      <w:r>
        <w:rPr>
          <w:rFonts w:ascii="Times New Roman"/>
          <w:b w:val="false"/>
          <w:i w:val="false"/>
          <w:color w:val="000000"/>
          <w:sz w:val="28"/>
        </w:rPr>
        <w:t xml:space="preserve">
      1-процесс – Мемлекеттік корпорация қызметкері ұсынылған құжаттарды тексереді,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көрсетілетін қызметті алушының өтінімін қабылдайды және тіркейді, құжаттардың қабылданған күні мен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2-процесс – көрсетілетін қызметті берушінің кеңсе қызметкері келіп түскен құжаттарды қабылдауды жүзеге асырады және тіркейді, көрсетілетін қызметті беруші бөлімінің басшысына қарауға жолдайды;</w:t>
      </w:r>
    </w:p>
    <w:p>
      <w:pPr>
        <w:spacing w:after="0"/>
        <w:ind w:left="0"/>
        <w:jc w:val="both"/>
      </w:pPr>
      <w:r>
        <w:rPr>
          <w:rFonts w:ascii="Times New Roman"/>
          <w:b w:val="false"/>
          <w:i w:val="false"/>
          <w:color w:val="000000"/>
          <w:sz w:val="28"/>
        </w:rPr>
        <w:t>
      3-процесс – көрсетілетін қызметті беруші бөлімінің басшысы құжаттарды қарайды, жауапты маманды анықтайды;</w:t>
      </w:r>
    </w:p>
    <w:p>
      <w:pPr>
        <w:spacing w:after="0"/>
        <w:ind w:left="0"/>
        <w:jc w:val="both"/>
      </w:pPr>
      <w:r>
        <w:rPr>
          <w:rFonts w:ascii="Times New Roman"/>
          <w:b w:val="false"/>
          <w:i w:val="false"/>
          <w:color w:val="000000"/>
          <w:sz w:val="28"/>
        </w:rPr>
        <w:t xml:space="preserve">
      4-процесс – көрсетілетін қызметті беруші бөлімінің жауапты маманы құжаттарды зерделейді және бөлім басшысына жолдайды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тартады;</w:t>
      </w:r>
    </w:p>
    <w:p>
      <w:pPr>
        <w:spacing w:after="0"/>
        <w:ind w:left="0"/>
        <w:jc w:val="both"/>
      </w:pPr>
      <w:r>
        <w:rPr>
          <w:rFonts w:ascii="Times New Roman"/>
          <w:b w:val="false"/>
          <w:i w:val="false"/>
          <w:color w:val="000000"/>
          <w:sz w:val="28"/>
        </w:rPr>
        <w:t>
      5-процесс – бөлім басшысы АШТӨ-нің тiзiмiн қарайды және бекітеді;</w:t>
      </w:r>
    </w:p>
    <w:p>
      <w:pPr>
        <w:spacing w:after="0"/>
        <w:ind w:left="0"/>
        <w:jc w:val="both"/>
      </w:pPr>
      <w:r>
        <w:rPr>
          <w:rFonts w:ascii="Times New Roman"/>
          <w:b w:val="false"/>
          <w:i w:val="false"/>
          <w:color w:val="000000"/>
          <w:sz w:val="28"/>
        </w:rPr>
        <w:t>
      6-процесс – көрсетілетін қызметті беруші бөлімінің жауапты маманы басқармаға тиісті құжаттарды ұсынады;</w:t>
      </w:r>
    </w:p>
    <w:p>
      <w:pPr>
        <w:spacing w:after="0"/>
        <w:ind w:left="0"/>
        <w:jc w:val="both"/>
      </w:pPr>
      <w:r>
        <w:rPr>
          <w:rFonts w:ascii="Times New Roman"/>
          <w:b w:val="false"/>
          <w:i w:val="false"/>
          <w:color w:val="000000"/>
          <w:sz w:val="28"/>
        </w:rPr>
        <w:t>
      7-процесс – көрсетілетін қызметті беруші басқармасының кеңсе қызметкері бөлім ұсынған құжаттарды қабылдауды және тіркеуді жүзеге асырады;</w:t>
      </w:r>
    </w:p>
    <w:p>
      <w:pPr>
        <w:spacing w:after="0"/>
        <w:ind w:left="0"/>
        <w:jc w:val="both"/>
      </w:pPr>
      <w:r>
        <w:rPr>
          <w:rFonts w:ascii="Times New Roman"/>
          <w:b w:val="false"/>
          <w:i w:val="false"/>
          <w:color w:val="000000"/>
          <w:sz w:val="28"/>
        </w:rPr>
        <w:t>
      8-процесс – көрсетілетін қызметті беруші басқармасының басшысы өтінімді қарайды, көрсетілетін қызметті берушінің жауапты мамандарын анықтайды;</w:t>
      </w:r>
    </w:p>
    <w:p>
      <w:pPr>
        <w:spacing w:after="0"/>
        <w:ind w:left="0"/>
        <w:jc w:val="both"/>
      </w:pPr>
      <w:r>
        <w:rPr>
          <w:rFonts w:ascii="Times New Roman"/>
          <w:b w:val="false"/>
          <w:i w:val="false"/>
          <w:color w:val="000000"/>
          <w:sz w:val="28"/>
        </w:rPr>
        <w:t>
      9-процесс – көрсетілетін қызметті беруші басқармасының өсімдік шаруашылығы және механизация бөлімінің жауапты маманы құжаттарды сәйкестілігі тұрғысына зерделейді және АШТӨ-нің жиынтық тізілімін жасайды, оларды көрсетілетін қызметті беруші басқармасының ауыл шаруашылығын қаржыландыру және мемлекеттік сатып алулар бөлімінің жауапты маманына жолдайды;</w:t>
      </w:r>
    </w:p>
    <w:p>
      <w:pPr>
        <w:spacing w:after="0"/>
        <w:ind w:left="0"/>
        <w:jc w:val="both"/>
      </w:pPr>
      <w:r>
        <w:rPr>
          <w:rFonts w:ascii="Times New Roman"/>
          <w:b w:val="false"/>
          <w:i w:val="false"/>
          <w:color w:val="000000"/>
          <w:sz w:val="28"/>
        </w:rPr>
        <w:t>
      10-процесс – көрсетілетін қызметті беруші басқармасының ауыл шаруашылығын қаржыландыру және мемлекеттік сатып алулар бөлімінің жауапты маманы субсидиялар төлеу үшін тізімдеме және төлем шоттарын құрастырады және аумақтық қазынашылық бөлімшеге төлем шоттарының тізілімін ұсынады;</w:t>
      </w:r>
    </w:p>
    <w:p>
      <w:pPr>
        <w:spacing w:after="0"/>
        <w:ind w:left="0"/>
        <w:jc w:val="both"/>
      </w:pPr>
      <w:r>
        <w:rPr>
          <w:rFonts w:ascii="Times New Roman"/>
          <w:b w:val="false"/>
          <w:i w:val="false"/>
          <w:color w:val="000000"/>
          <w:sz w:val="28"/>
        </w:rPr>
        <w:t>
      11-процесс – Мемлекеттік корпорация қызметкері тиісті құжаттардың қабылданғаны туралы қолхатта көрсетілген мерзімде көрсетілетін қызметті алушыға мемлекеттік қызмет көрсетудің дайын нәтижесін береді.</w:t>
      </w:r>
    </w:p>
    <w:bookmarkStart w:name="z27" w:id="25"/>
    <w:p>
      <w:pPr>
        <w:spacing w:after="0"/>
        <w:ind w:left="0"/>
        <w:jc w:val="both"/>
      </w:pPr>
      <w:r>
        <w:rPr>
          <w:rFonts w:ascii="Times New Roman"/>
          <w:b w:val="false"/>
          <w:i w:val="false"/>
          <w:color w:val="000000"/>
          <w:sz w:val="28"/>
        </w:rPr>
        <w:t xml:space="preserve">
      11. Мемлекеттік қызмет көрсету процесінде көрсетілетін қызметті берушінің құрылымдық бөлімшелерінің (қызметкерлерінің) өзара іс-қимылының, рәсімінің (іс-қимылының) реттілігін толық сипаттау, сондай-ақ көрсетілетін қызметті берушілермен және (немесе) Мемлекеттік корпорациямен өзара іс-қимыл тәртібін және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3 - қосымшасына</w:t>
      </w:r>
      <w:r>
        <w:rPr>
          <w:rFonts w:ascii="Times New Roman"/>
          <w:b w:val="false"/>
          <w:i w:val="false"/>
          <w:color w:val="000000"/>
          <w:sz w:val="28"/>
        </w:rPr>
        <w:t xml:space="preserve"> сәйкес мемлекеттік қызметті көрсетудің бизнес-процесстерінің анықтамалығында көрсетілген.</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дақылдарын қорғалған</w:t>
            </w:r>
            <w:r>
              <w:br/>
            </w:r>
            <w:r>
              <w:rPr>
                <w:rFonts w:ascii="Times New Roman"/>
                <w:b w:val="false"/>
                <w:i w:val="false"/>
                <w:color w:val="000000"/>
                <w:sz w:val="20"/>
              </w:rPr>
              <w:t>топырақта өңдеп өсiру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29" w:id="26"/>
    <w:p>
      <w:pPr>
        <w:spacing w:after="0"/>
        <w:ind w:left="0"/>
        <w:jc w:val="left"/>
      </w:pPr>
      <w:r>
        <w:rPr>
          <w:rFonts w:ascii="Times New Roman"/>
          <w:b/>
          <w:i w:val="false"/>
          <w:color w:val="000000"/>
        </w:rPr>
        <w:t xml:space="preserve"> Уәкілетті органдардың атауы және олардың байланыс деректері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1547"/>
        <w:gridCol w:w="10081"/>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 орган</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ауыл шаруашылығы басқармасы" мемлекеттік мекемесі</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Астана көшесі, 61</w:t>
            </w:r>
            <w:r>
              <w:br/>
            </w:r>
            <w:r>
              <w:rPr>
                <w:rFonts w:ascii="Times New Roman"/>
                <w:b w:val="false"/>
                <w:i w:val="false"/>
                <w:color w:val="000000"/>
                <w:sz w:val="20"/>
              </w:rPr>
              <w:t>телефон: 8 (7182) 32-32-30</w:t>
            </w:r>
            <w:r>
              <w:br/>
            </w:r>
            <w:r>
              <w:rPr>
                <w:rFonts w:ascii="Times New Roman"/>
                <w:b w:val="false"/>
                <w:i w:val="false"/>
                <w:color w:val="000000"/>
                <w:sz w:val="20"/>
              </w:rPr>
              <w:t>email: kense.dsh@pavlodar.gov.kz</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кәсіпкерлік және ауыл шаруашылығы бөлімі" мемлекеттік мекемесі</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Кривенко көшесі, 25</w:t>
            </w:r>
            <w:r>
              <w:br/>
            </w:r>
            <w:r>
              <w:rPr>
                <w:rFonts w:ascii="Times New Roman"/>
                <w:b w:val="false"/>
                <w:i w:val="false"/>
                <w:color w:val="000000"/>
                <w:sz w:val="20"/>
              </w:rPr>
              <w:t xml:space="preserve">
телефон: 8 (7182) 32-07-30 </w:t>
            </w:r>
            <w:r>
              <w:br/>
            </w:r>
            <w:r>
              <w:rPr>
                <w:rFonts w:ascii="Times New Roman"/>
                <w:b w:val="false"/>
                <w:i w:val="false"/>
                <w:color w:val="000000"/>
                <w:sz w:val="20"/>
              </w:rPr>
              <w:t>
email: pavlodar_osh@mail.ru</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ауыл шаруашылығы бөлімі" мемлекеттік мекемесі</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50-жылдық көшесі,</w:t>
            </w:r>
            <w:r>
              <w:br/>
            </w:r>
            <w:r>
              <w:rPr>
                <w:rFonts w:ascii="Times New Roman"/>
                <w:b w:val="false"/>
                <w:i w:val="false"/>
                <w:color w:val="000000"/>
                <w:sz w:val="20"/>
              </w:rPr>
              <w:t xml:space="preserve">телефон: 8 (71877) 54237 </w:t>
            </w:r>
            <w:r>
              <w:br/>
            </w:r>
            <w:r>
              <w:rPr>
                <w:rFonts w:ascii="Times New Roman"/>
                <w:b w:val="false"/>
                <w:i w:val="false"/>
                <w:color w:val="000000"/>
                <w:sz w:val="20"/>
              </w:rPr>
              <w:t>
email: otdel_osh@mail.ru</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 ауыл шаруашылығы бөлімі" мемлекеттік мекемесі</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 Царев көшесі, 12</w:t>
            </w:r>
            <w:r>
              <w:br/>
            </w:r>
            <w:r>
              <w:rPr>
                <w:rFonts w:ascii="Times New Roman"/>
                <w:b w:val="false"/>
                <w:i w:val="false"/>
                <w:color w:val="000000"/>
                <w:sz w:val="20"/>
              </w:rPr>
              <w:t xml:space="preserve">телефон: 8 (71837) 50572 </w:t>
            </w:r>
            <w:r>
              <w:br/>
            </w:r>
            <w:r>
              <w:rPr>
                <w:rFonts w:ascii="Times New Roman"/>
                <w:b w:val="false"/>
                <w:i w:val="false"/>
                <w:color w:val="000000"/>
                <w:sz w:val="20"/>
              </w:rPr>
              <w:t>
email: 4108605@mail.ru</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кәсіпкерлік және ауыл шаруашылығы бөлімі" мемлекеттік мекемесі</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Абай көшесі, 77</w:t>
            </w:r>
            <w:r>
              <w:br/>
            </w:r>
            <w:r>
              <w:rPr>
                <w:rFonts w:ascii="Times New Roman"/>
                <w:b w:val="false"/>
                <w:i w:val="false"/>
                <w:color w:val="000000"/>
                <w:sz w:val="20"/>
              </w:rPr>
              <w:t>телефон: 8 (71841) 21572 email: aktogai_sozprog@mail.ru</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 кәсіпкерлік және ауыл шаруашылығы бөлімі" мемлекеттік мекемесі</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 Сәтбаев көшесі, 49</w:t>
            </w:r>
            <w:r>
              <w:br/>
            </w:r>
            <w:r>
              <w:rPr>
                <w:rFonts w:ascii="Times New Roman"/>
                <w:b w:val="false"/>
                <w:i w:val="false"/>
                <w:color w:val="000000"/>
                <w:sz w:val="20"/>
              </w:rPr>
              <w:t xml:space="preserve">телефон: 8 (71840) 91245 </w:t>
            </w:r>
            <w:r>
              <w:br/>
            </w:r>
            <w:r>
              <w:rPr>
                <w:rFonts w:ascii="Times New Roman"/>
                <w:b w:val="false"/>
                <w:i w:val="false"/>
                <w:color w:val="000000"/>
                <w:sz w:val="20"/>
              </w:rPr>
              <w:t>
email: baiandepselhoz@mail.ru</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 кәсіпкерлік және ауыл шаруашылығы бөлімі" мемлекеттік мекемесі</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 Придков көшесі, 13</w:t>
            </w:r>
            <w:r>
              <w:br/>
            </w:r>
            <w:r>
              <w:rPr>
                <w:rFonts w:ascii="Times New Roman"/>
                <w:b w:val="false"/>
                <w:i w:val="false"/>
                <w:color w:val="000000"/>
                <w:sz w:val="20"/>
              </w:rPr>
              <w:t xml:space="preserve">телефон: 8 (71831) 22041 </w:t>
            </w:r>
            <w:r>
              <w:br/>
            </w:r>
            <w:r>
              <w:rPr>
                <w:rFonts w:ascii="Times New Roman"/>
                <w:b w:val="false"/>
                <w:i w:val="false"/>
                <w:color w:val="000000"/>
                <w:sz w:val="20"/>
              </w:rPr>
              <w:t>
email: zhelselhoz@mail.kz</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 кәсіпкерлік және ауыл шаруашылығы бөлімі" мемлекеттік мекемесі</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 Ертіс ауылы, Бөгембай көшесі, 97</w:t>
            </w:r>
            <w:r>
              <w:br/>
            </w:r>
            <w:r>
              <w:rPr>
                <w:rFonts w:ascii="Times New Roman"/>
                <w:b w:val="false"/>
                <w:i w:val="false"/>
                <w:color w:val="000000"/>
                <w:sz w:val="20"/>
              </w:rPr>
              <w:t xml:space="preserve">телефон: 8 (71832) 21436 </w:t>
            </w:r>
            <w:r>
              <w:br/>
            </w:r>
            <w:r>
              <w:rPr>
                <w:rFonts w:ascii="Times New Roman"/>
                <w:b w:val="false"/>
                <w:i w:val="false"/>
                <w:color w:val="000000"/>
                <w:sz w:val="20"/>
              </w:rPr>
              <w:t>
email: Ertis_osh@mail.ru</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 кәсіпкерлік және ауыл шаруашылығы бөлімі" мемлекеттік мекемесі</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 Тәуелсіздік көшесі, 236</w:t>
            </w:r>
            <w:r>
              <w:br/>
            </w:r>
            <w:r>
              <w:rPr>
                <w:rFonts w:ascii="Times New Roman"/>
                <w:b w:val="false"/>
                <w:i w:val="false"/>
                <w:color w:val="000000"/>
                <w:sz w:val="20"/>
              </w:rPr>
              <w:t>телефон: 8 (71833) 21403</w:t>
            </w:r>
            <w:r>
              <w:br/>
            </w:r>
            <w:r>
              <w:rPr>
                <w:rFonts w:ascii="Times New Roman"/>
                <w:b w:val="false"/>
                <w:i w:val="false"/>
                <w:color w:val="000000"/>
                <w:sz w:val="20"/>
              </w:rPr>
              <w:t>email: kusainova.g.akr@pavlodar.gov.kz</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 кәсіпкерлік және ауыл шаруашылығы бөлімі" мемлекеттік мекемесі</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 Әбілқайыр Баймулдин көшесі, 13</w:t>
            </w:r>
            <w:r>
              <w:br/>
            </w:r>
            <w:r>
              <w:rPr>
                <w:rFonts w:ascii="Times New Roman"/>
                <w:b w:val="false"/>
                <w:i w:val="false"/>
                <w:color w:val="000000"/>
                <w:sz w:val="20"/>
              </w:rPr>
              <w:t xml:space="preserve">телефон 8 (71839) 21051 </w:t>
            </w:r>
            <w:r>
              <w:br/>
            </w:r>
            <w:r>
              <w:rPr>
                <w:rFonts w:ascii="Times New Roman"/>
                <w:b w:val="false"/>
                <w:i w:val="false"/>
                <w:color w:val="000000"/>
                <w:sz w:val="20"/>
              </w:rPr>
              <w:t>
email: selhoz_akku@mail.ru</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 кәсіпкерлік және ауыл шаруашылығы бөлімі" мемлекеттік мекемесі</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 Қазыбек би көшесі, 24</w:t>
            </w:r>
            <w:r>
              <w:br/>
            </w:r>
            <w:r>
              <w:rPr>
                <w:rFonts w:ascii="Times New Roman"/>
                <w:b w:val="false"/>
                <w:i w:val="false"/>
                <w:color w:val="000000"/>
                <w:sz w:val="20"/>
              </w:rPr>
              <w:t xml:space="preserve">телефон: 8 (71838) 91380 </w:t>
            </w:r>
            <w:r>
              <w:br/>
            </w:r>
            <w:r>
              <w:rPr>
                <w:rFonts w:ascii="Times New Roman"/>
                <w:b w:val="false"/>
                <w:i w:val="false"/>
                <w:color w:val="000000"/>
                <w:sz w:val="20"/>
              </w:rPr>
              <w:t>
email: may_opish@mail.ru</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 кәсіпкерлік және ауыл шаруашылығы бөлімі" мемлекеттік мекемесі</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Қайырбаев көшесі, 32, оф. 309</w:t>
            </w:r>
            <w:r>
              <w:br/>
            </w:r>
            <w:r>
              <w:rPr>
                <w:rFonts w:ascii="Times New Roman"/>
                <w:b w:val="false"/>
                <w:i w:val="false"/>
                <w:color w:val="000000"/>
                <w:sz w:val="20"/>
              </w:rPr>
              <w:t>телефон: 8 (7182) 329867 email: defence6@rambler.ru</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кәсіпкерлік және ауыл шаруашылығы бөлімі" мемлекеттік мекемесі</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Тәуелсіздіктің 10-жылдығы көшесі, 30</w:t>
            </w:r>
            <w:r>
              <w:br/>
            </w:r>
            <w:r>
              <w:rPr>
                <w:rFonts w:ascii="Times New Roman"/>
                <w:b w:val="false"/>
                <w:i w:val="false"/>
                <w:color w:val="000000"/>
                <w:sz w:val="20"/>
              </w:rPr>
              <w:t xml:space="preserve">телефон: 8 (71834) 91300 </w:t>
            </w:r>
            <w:r>
              <w:br/>
            </w:r>
            <w:r>
              <w:rPr>
                <w:rFonts w:ascii="Times New Roman"/>
                <w:b w:val="false"/>
                <w:i w:val="false"/>
                <w:color w:val="000000"/>
                <w:sz w:val="20"/>
              </w:rPr>
              <w:t>
email: usposh@yandex.ru</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кәсіпкерлік және ауыл шаруашылығы бөлімі" мемлекеттік мекемесі</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Советов көшесі, 49</w:t>
            </w:r>
            <w:r>
              <w:br/>
            </w:r>
            <w:r>
              <w:rPr>
                <w:rFonts w:ascii="Times New Roman"/>
                <w:b w:val="false"/>
                <w:i w:val="false"/>
                <w:color w:val="000000"/>
                <w:sz w:val="20"/>
              </w:rPr>
              <w:t xml:space="preserve">телефон: 8 (71836) 21191 </w:t>
            </w:r>
            <w:r>
              <w:br/>
            </w:r>
            <w:r>
              <w:rPr>
                <w:rFonts w:ascii="Times New Roman"/>
                <w:b w:val="false"/>
                <w:i w:val="false"/>
                <w:color w:val="000000"/>
                <w:sz w:val="20"/>
              </w:rPr>
              <w:t>
email: opsxsharbakty@mail.ru</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дақылдарын қорғалған</w:t>
            </w:r>
            <w:r>
              <w:br/>
            </w:r>
            <w:r>
              <w:rPr>
                <w:rFonts w:ascii="Times New Roman"/>
                <w:b w:val="false"/>
                <w:i w:val="false"/>
                <w:color w:val="000000"/>
                <w:sz w:val="20"/>
              </w:rPr>
              <w:t>топырақта өңдеп өсiру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31" w:id="27"/>
    <w:p>
      <w:pPr>
        <w:spacing w:after="0"/>
        <w:ind w:left="0"/>
        <w:jc w:val="left"/>
      </w:pPr>
      <w:r>
        <w:rPr>
          <w:rFonts w:ascii="Times New Roman"/>
          <w:b/>
          <w:i w:val="false"/>
          <w:color w:val="000000"/>
        </w:rPr>
        <w:t xml:space="preserve"> Мемлекеттік қызмет көрсету кезінде құрылымдық бөлімшелердің</w:t>
      </w:r>
      <w:r>
        <w:br/>
      </w:r>
      <w:r>
        <w:rPr>
          <w:rFonts w:ascii="Times New Roman"/>
          <w:b/>
          <w:i w:val="false"/>
          <w:color w:val="000000"/>
        </w:rPr>
        <w:t>(қызметкерлердің) рәсімдер (іс-қимылдар) реттілігін сипаттау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828"/>
        <w:gridCol w:w="2606"/>
        <w:gridCol w:w="740"/>
        <w:gridCol w:w="3559"/>
        <w:gridCol w:w="740"/>
        <w:gridCol w:w="740"/>
        <w:gridCol w:w="1752"/>
        <w:gridCol w:w="109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кызметті беруші бөлімінің кеңсе қызметкері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кызметті беруші бөлімінің басшысы</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кызметті беруші бөлімінің жауапты маманы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басқармасының кеңсе қызметкері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басқармасының басшысы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өсімдік шаруашылығы және механизация бөлімінің жауапты маманы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басқармасының ауыл шаруашылығын қаржыландыру және мемлекеттік сатып алулар бөлімінің жауапты маманы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құжаттарды қабылдау және тіркеу.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құжаттардың топтамасын және (немесе) әрекет ету мерзімі өтіп кеткен құжаттардың топтамасын толық ұсынбаған жағдайда көрсетілетін қызметті беруші өтінімді қабылдаудан бас тартады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қарау, көрсетілетін кызметті беруші бөлімінің жауапты маманын анықтау</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құжаттарды зерделеу, бөлім басшысына қарауға енгізу және басшымен бекітілген тізімді, қабылдау актісін және қазынашылық органдарына ұсыну үшін оның нөмірін көрсете отырып, банктiк шоттың бар болуы туралы екінші деңгейдегі банктің анықтамасын басқармаға ұсыну не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тартады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бөлімі ұсынған құжаттарды қабылдау және оларды тіркеу</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қарау, Көрсетілетін кызметті берушінің жауапты мамандарың анықтау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сәйкестілігі тұрғысына зерделеу және АШТӨ жиынтық тізілімін жасау, оларды көрсетілетін қызметті беруші басқармасының ауыл шаруашылығын қаржыландыру және мемлекеттік сатып алулар бөлімінің жауапты маманына жолдау</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төлеу үшін тізімдеме және төлем шоттарын құрастыру және аумақтық қазынашылық бөлімшеге төлем шоттарының тізілімін ұсыну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(мәліметтер, құжат, ұйымдастыру-өкімдік шешім)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басшысына жолдау</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 бөлім басшысының қол қоюымен мақұлданған өтінімдердің немесе тиесілі субсидияларды төлеу туралы өтінімдердің тізімін ұсыну</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жауапты маманынан құжаттарды қабылдау</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нәтижесінің жобасы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(он бір)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дақылдарын қорғалған</w:t>
            </w:r>
            <w:r>
              <w:br/>
            </w:r>
            <w:r>
              <w:rPr>
                <w:rFonts w:ascii="Times New Roman"/>
                <w:b w:val="false"/>
                <w:i w:val="false"/>
                <w:color w:val="000000"/>
                <w:sz w:val="20"/>
              </w:rPr>
              <w:t>топырақта өңдеп өсiру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33" w:id="28"/>
    <w:p>
      <w:pPr>
        <w:spacing w:after="0"/>
        <w:ind w:left="0"/>
        <w:jc w:val="left"/>
      </w:pPr>
      <w:r>
        <w:rPr>
          <w:rFonts w:ascii="Times New Roman"/>
          <w:b/>
          <w:i w:val="false"/>
          <w:color w:val="000000"/>
        </w:rPr>
        <w:t xml:space="preserve"> "Ауыл шаруашылығы дақылдарын қорғалған топырақта өңдеп өсiру</w:t>
      </w:r>
      <w:r>
        <w:br/>
      </w:r>
      <w:r>
        <w:rPr>
          <w:rFonts w:ascii="Times New Roman"/>
          <w:b/>
          <w:i w:val="false"/>
          <w:color w:val="000000"/>
        </w:rPr>
        <w:t>шығындарының құнын субсидиялау" мемлекеттік қызмет көрсетудің</w:t>
      </w:r>
      <w:r>
        <w:br/>
      </w:r>
      <w:r>
        <w:rPr>
          <w:rFonts w:ascii="Times New Roman"/>
          <w:b/>
          <w:i w:val="false"/>
          <w:color w:val="000000"/>
        </w:rPr>
        <w:t>бизнес-процесстерінің анықтамалығы</w:t>
      </w:r>
    </w:p>
    <w:bookmarkEnd w:id="28"/>
    <w:p>
      <w:pPr>
        <w:spacing w:after="0"/>
        <w:ind w:left="0"/>
        <w:jc w:val="left"/>
      </w:pPr>
      <w:r>
        <w:br/>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29"/>
    <w:p>
      <w:pPr>
        <w:spacing w:after="0"/>
        <w:ind w:left="0"/>
        <w:jc w:val="left"/>
      </w:pPr>
      <w:r>
        <w:rPr>
          <w:rFonts w:ascii="Times New Roman"/>
          <w:b/>
          <w:i w:val="false"/>
          <w:color w:val="000000"/>
        </w:rPr>
        <w:t xml:space="preserve"> Шартты белгілер:</w:t>
      </w:r>
    </w:p>
    <w:bookmarkEnd w:id="29"/>
    <w:p>
      <w:pPr>
        <w:spacing w:after="0"/>
        <w:ind w:left="0"/>
        <w:jc w:val="left"/>
      </w:pPr>
      <w:r>
        <w:br/>
      </w:r>
    </w:p>
    <w:p>
      <w:pPr>
        <w:spacing w:after="0"/>
        <w:ind w:left="0"/>
        <w:jc w:val="both"/>
      </w:pPr>
      <w:r>
        <w:drawing>
          <wp:inline distT="0" distB="0" distL="0" distR="0">
            <wp:extent cx="78105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6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"28" маусымдағы</w:t>
            </w:r>
            <w:r>
              <w:br/>
            </w:r>
            <w:r>
              <w:rPr>
                <w:rFonts w:ascii="Times New Roman"/>
                <w:b w:val="false"/>
                <w:i w:val="false"/>
                <w:color w:val="000000"/>
                <w:sz w:val="20"/>
              </w:rPr>
              <w:t>№ 236/5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"27" тамыздағы</w:t>
            </w:r>
            <w:r>
              <w:br/>
            </w:r>
            <w:r>
              <w:rPr>
                <w:rFonts w:ascii="Times New Roman"/>
                <w:b w:val="false"/>
                <w:i w:val="false"/>
                <w:color w:val="000000"/>
                <w:sz w:val="20"/>
              </w:rPr>
              <w:t>№ 254/8 қаулысымен</w:t>
            </w:r>
            <w:r>
              <w:br/>
            </w:r>
            <w:r>
              <w:rPr>
                <w:rFonts w:ascii="Times New Roman"/>
                <w:b w:val="false"/>
                <w:i w:val="false"/>
                <w:color w:val="000000"/>
                <w:sz w:val="20"/>
              </w:rPr>
              <w:t>бекітілді</w:t>
            </w:r>
          </w:p>
        </w:tc>
      </w:tr>
    </w:tbl>
    <w:bookmarkStart w:name="z36" w:id="30"/>
    <w:p>
      <w:pPr>
        <w:spacing w:after="0"/>
        <w:ind w:left="0"/>
        <w:jc w:val="left"/>
      </w:pPr>
      <w:r>
        <w:rPr>
          <w:rFonts w:ascii="Times New Roman"/>
          <w:b/>
          <w:i w:val="false"/>
          <w:color w:val="000000"/>
        </w:rPr>
        <w:t xml:space="preserve"> "Басым дақылдар өндiрудi субсидиялау арқылы өсiмдiк шаруашылығы өнiмiнiң</w:t>
      </w:r>
      <w:r>
        <w:br/>
      </w:r>
      <w:r>
        <w:rPr>
          <w:rFonts w:ascii="Times New Roman"/>
          <w:b/>
          <w:i w:val="false"/>
          <w:color w:val="000000"/>
        </w:rPr>
        <w:t>шығымдылығы мен сапасын арттыруды, жанар-жағармай материалдарының</w:t>
      </w:r>
      <w:r>
        <w:br/>
      </w:r>
      <w:r>
        <w:rPr>
          <w:rFonts w:ascii="Times New Roman"/>
          <w:b/>
          <w:i w:val="false"/>
          <w:color w:val="000000"/>
        </w:rPr>
        <w:t>және көктемгi егiс пен егiн жинау жұмыстарын жүргiзу үшін қажеттi басқа да</w:t>
      </w:r>
      <w:r>
        <w:br/>
      </w:r>
      <w:r>
        <w:rPr>
          <w:rFonts w:ascii="Times New Roman"/>
          <w:b/>
          <w:i w:val="false"/>
          <w:color w:val="000000"/>
        </w:rPr>
        <w:t>тауарлық-материалдық құндылықтардың құнын субсидиялау"</w:t>
      </w:r>
      <w:r>
        <w:br/>
      </w:r>
      <w:r>
        <w:rPr>
          <w:rFonts w:ascii="Times New Roman"/>
          <w:b/>
          <w:i w:val="false"/>
          <w:color w:val="000000"/>
        </w:rPr>
        <w:t>мемлекеттік көрсетілетін қызмет регламенті</w:t>
      </w:r>
    </w:p>
    <w:bookmarkEnd w:id="30"/>
    <w:bookmarkStart w:name="z37" w:id="31"/>
    <w:p>
      <w:pPr>
        <w:spacing w:after="0"/>
        <w:ind w:left="0"/>
        <w:jc w:val="left"/>
      </w:pPr>
      <w:r>
        <w:rPr>
          <w:rFonts w:ascii="Times New Roman"/>
          <w:b/>
          <w:i w:val="false"/>
          <w:color w:val="000000"/>
        </w:rPr>
        <w:t xml:space="preserve"> 1-тарау. Жалпы ережелер</w:t>
      </w:r>
    </w:p>
    <w:bookmarkEnd w:id="31"/>
    <w:bookmarkStart w:name="z38" w:id="32"/>
    <w:p>
      <w:pPr>
        <w:spacing w:after="0"/>
        <w:ind w:left="0"/>
        <w:jc w:val="both"/>
      </w:pPr>
      <w:r>
        <w:rPr>
          <w:rFonts w:ascii="Times New Roman"/>
          <w:b w:val="false"/>
          <w:i w:val="false"/>
          <w:color w:val="000000"/>
          <w:sz w:val="28"/>
        </w:rPr>
        <w:t xml:space="preserve">
      1.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(бұдан әрі – көрсетілетін қызметті беруші)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көрсетеді.</w:t>
      </w:r>
    </w:p>
    <w:bookmarkEnd w:id="32"/>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аудандардың және облыстық маңызы бар қалалардың жергілікті атқарушы органдарының көрсетілетін қызметті берушінің кеңсесі (бұдан әрі – бөлім);</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"электрондық үкімет" www.egov.kz веб-порталы (бұдан әрі – портал) арқылы жүзеге асырылады.</w:t>
      </w:r>
    </w:p>
    <w:bookmarkStart w:name="z39" w:id="33"/>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33"/>
    <w:bookmarkStart w:name="z40" w:id="34"/>
    <w:p>
      <w:pPr>
        <w:spacing w:after="0"/>
        <w:ind w:left="0"/>
        <w:jc w:val="both"/>
      </w:pPr>
      <w:r>
        <w:rPr>
          <w:rFonts w:ascii="Times New Roman"/>
          <w:b w:val="false"/>
          <w:i w:val="false"/>
          <w:color w:val="000000"/>
          <w:sz w:val="28"/>
        </w:rPr>
        <w:t>
      3. Мемлекеттік қызметті көрсету нәтижесі –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ұсыну.</w:t>
      </w:r>
    </w:p>
    <w:bookmarkEnd w:id="34"/>
    <w:p>
      <w:pPr>
        <w:spacing w:after="0"/>
        <w:ind w:left="0"/>
        <w:jc w:val="both"/>
      </w:pPr>
      <w:r>
        <w:rPr>
          <w:rFonts w:ascii="Times New Roman"/>
          <w:b w:val="false"/>
          <w:i w:val="false"/>
          <w:color w:val="000000"/>
          <w:sz w:val="28"/>
        </w:rPr>
        <w:t>
      Мемлекеттік қызметті көрсету нәтижесін ұсыну нысаны – электрондық және (немесе) қағаз түрінде.</w:t>
      </w:r>
    </w:p>
    <w:p>
      <w:pPr>
        <w:spacing w:after="0"/>
        <w:ind w:left="0"/>
        <w:jc w:val="both"/>
      </w:pPr>
      <w:r>
        <w:rPr>
          <w:rFonts w:ascii="Times New Roman"/>
          <w:b w:val="false"/>
          <w:i w:val="false"/>
          <w:color w:val="000000"/>
          <w:sz w:val="28"/>
        </w:rPr>
        <w:t xml:space="preserve">
      Мемлекеттік корпорация арқылы жүгінген кезде көрсетілетін қызметті алушыға Қазақстан Республикасы Ауыл шаруашылығы министрінің 2015 жылғы 6 мамырдағы № 4-3/423 </w:t>
      </w:r>
      <w:r>
        <w:rPr>
          <w:rFonts w:ascii="Times New Roman"/>
          <w:b w:val="false"/>
          <w:i w:val="false"/>
          <w:color w:val="000000"/>
          <w:sz w:val="28"/>
        </w:rPr>
        <w:t>бұйрығымен</w:t>
      </w:r>
      <w:r>
        <w:rPr>
          <w:rFonts w:ascii="Times New Roman"/>
          <w:b w:val="false"/>
          <w:i w:val="false"/>
          <w:color w:val="000000"/>
          <w:sz w:val="28"/>
        </w:rPr>
        <w:t xml:space="preserve"> бекітілген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стандартының (бұдан әрі – Стандарт)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-қосымшаларына сәйкес нысандар бойынша көрсетілген қызметті берушінің уәкілетті адамының қолы қойылған субсидия тағайындау/тағайындамау туралы шешімі бар хабарлама жолданады.</w:t>
      </w:r>
    </w:p>
    <w:p>
      <w:pPr>
        <w:spacing w:after="0"/>
        <w:ind w:left="0"/>
        <w:jc w:val="both"/>
      </w:pPr>
      <w:r>
        <w:rPr>
          <w:rFonts w:ascii="Times New Roman"/>
          <w:b w:val="false"/>
          <w:i w:val="false"/>
          <w:color w:val="000000"/>
          <w:sz w:val="28"/>
        </w:rPr>
        <w:t>
      Портал арқылы жүгінген кезде көрсетілетін қызметті алушыға электрондық құжат нысанында көрсетілетін қызметті берушінің уәкілетті адамының электрондық цифрлық қолтаңбасы (бұдан әрі – ЭЦҚ) қойылған субсидия тағайындау/тағайындамау туралы шешімі бар хабарлама "жеке кабинетіне" жолданады.</w:t>
      </w:r>
    </w:p>
    <w:bookmarkStart w:name="z41" w:id="35"/>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35"/>
    <w:bookmarkStart w:name="z42" w:id="36"/>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 үшін негіздеме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топтамасымен жүгінуі болып табылады.</w:t>
      </w:r>
    </w:p>
    <w:bookmarkEnd w:id="36"/>
    <w:bookmarkStart w:name="z43" w:id="3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және олардың орындалу ұзақтығы:</w:t>
      </w:r>
    </w:p>
    <w:bookmarkEnd w:id="37"/>
    <w:p>
      <w:pPr>
        <w:spacing w:after="0"/>
        <w:ind w:left="0"/>
        <w:jc w:val="both"/>
      </w:pPr>
      <w:r>
        <w:rPr>
          <w:rFonts w:ascii="Times New Roman"/>
          <w:b w:val="false"/>
          <w:i w:val="false"/>
          <w:color w:val="000000"/>
          <w:sz w:val="28"/>
        </w:rPr>
        <w:t>
      көрсетілетін қызметті берушіге Мемлекеттік корпорацияға құжаттарды тапсырған сәттен бастап, сондай-ақ порталға жүгінген кезде мемлекеттік қызмет көрсету мерзімі – 11 (он бір) жұмыс күні;</w:t>
      </w:r>
    </w:p>
    <w:p>
      <w:pPr>
        <w:spacing w:after="0"/>
        <w:ind w:left="0"/>
        <w:jc w:val="both"/>
      </w:pPr>
      <w:r>
        <w:rPr>
          <w:rFonts w:ascii="Times New Roman"/>
          <w:b w:val="false"/>
          <w:i w:val="false"/>
          <w:color w:val="000000"/>
          <w:sz w:val="28"/>
        </w:rPr>
        <w:t>
      көрсетілетін қызметті беруші бөлімінің кеңсе қызметкері көрсетілетін қызметті алушыдан алынған құжаттарды қабылдауды және тіркеуді жүзеге асырады және оларды көрсетілетін қызметті берушінің басшысына жолдайды – 30 (отыз) минут;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топтамасын ұсынбаған және (немесе) қолданылу мерзімі өтіп кеткен құжаттарды толық ұсынған жағдайда көрсетілетін қызметті беруші өтінімді қабылдаудан бас тартады;</w:t>
      </w:r>
    </w:p>
    <w:p>
      <w:pPr>
        <w:spacing w:after="0"/>
        <w:ind w:left="0"/>
        <w:jc w:val="both"/>
      </w:pPr>
      <w:r>
        <w:rPr>
          <w:rFonts w:ascii="Times New Roman"/>
          <w:b w:val="false"/>
          <w:i w:val="false"/>
          <w:color w:val="000000"/>
          <w:sz w:val="28"/>
        </w:rPr>
        <w:t>
      көрсетілетін қызметті беруші бөлімінің басшысы өтінімді қарайды, көрсетілетін қызметті берушінің жауапты маманын анықтайды – 15 (он бес) минут;</w:t>
      </w:r>
    </w:p>
    <w:p>
      <w:pPr>
        <w:spacing w:after="0"/>
        <w:ind w:left="0"/>
        <w:jc w:val="both"/>
      </w:pPr>
      <w:r>
        <w:rPr>
          <w:rFonts w:ascii="Times New Roman"/>
          <w:b w:val="false"/>
          <w:i w:val="false"/>
          <w:color w:val="000000"/>
          <w:sz w:val="28"/>
        </w:rPr>
        <w:t xml:space="preserve">
      көрсетілетін қызметті беруші бөлімінің жауапты маманы бөлім басшысымен бекітілген тізімді, қабылдау актісін және қазынашылық органдарына ұсыну үшін оның нөмірін көрсете отырып, банктiк шоттың бар болуы туралы екінші деңгейдегі банктің анықтамасын Павлодар облысының ауыл шаруашылығы басқармасына (бұдан әрі – басқарма) ұсынады не көрсетілетін қызметті беруші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тартады – 5 (бес) жұмыс күні ішінде;</w:t>
      </w:r>
    </w:p>
    <w:p>
      <w:pPr>
        <w:spacing w:after="0"/>
        <w:ind w:left="0"/>
        <w:jc w:val="both"/>
      </w:pPr>
      <w:r>
        <w:rPr>
          <w:rFonts w:ascii="Times New Roman"/>
          <w:b w:val="false"/>
          <w:i w:val="false"/>
          <w:color w:val="000000"/>
          <w:sz w:val="28"/>
        </w:rPr>
        <w:t>
      көрсетілетін қызметті беруші басқармасының кеңсе қызметкері бөлім ұсынған құжаттарды қабылдауды және оларды тіркеуді жүзеге асырады – 15 (он бес) минуттан аспайды;</w:t>
      </w:r>
    </w:p>
    <w:p>
      <w:pPr>
        <w:spacing w:after="0"/>
        <w:ind w:left="0"/>
        <w:jc w:val="both"/>
      </w:pPr>
      <w:r>
        <w:rPr>
          <w:rFonts w:ascii="Times New Roman"/>
          <w:b w:val="false"/>
          <w:i w:val="false"/>
          <w:color w:val="000000"/>
          <w:sz w:val="28"/>
        </w:rPr>
        <w:t>
      көрсетілетін қызметті беруші басқармасының басшысы өтінімді қарайды, көрсетілетін қызметті берушінің жауапты мамандарын анықтайды – 15 (он бес) минут;</w:t>
      </w:r>
    </w:p>
    <w:p>
      <w:pPr>
        <w:spacing w:after="0"/>
        <w:ind w:left="0"/>
        <w:jc w:val="both"/>
      </w:pPr>
      <w:r>
        <w:rPr>
          <w:rFonts w:ascii="Times New Roman"/>
          <w:b w:val="false"/>
          <w:i w:val="false"/>
          <w:color w:val="000000"/>
          <w:sz w:val="28"/>
        </w:rPr>
        <w:t>
      көрсетілетін қызметті беруші басқармасының өсімдік шаруашылығы және механизация бөлімінің жауапты маманы құжаттарды сәйкестілігі тұрғысына зерделейді және ауыл шаруашылығы тауарын өндiрушiлердiң (бұдан әрі – АШТӨ) жиынтық тізілімін жасайды, оларды көрсетілетін қызметті беруші басқармасының ауыл шаруашылығын қаржыландыру және мемлекеттік сатып алулар бөлімінің жауапты маманына жолдайды – 2 (екі) жұмыс күні ішінде;</w:t>
      </w:r>
    </w:p>
    <w:p>
      <w:pPr>
        <w:spacing w:after="0"/>
        <w:ind w:left="0"/>
        <w:jc w:val="both"/>
      </w:pPr>
      <w:r>
        <w:rPr>
          <w:rFonts w:ascii="Times New Roman"/>
          <w:b w:val="false"/>
          <w:i w:val="false"/>
          <w:color w:val="000000"/>
          <w:sz w:val="28"/>
        </w:rPr>
        <w:t>
      көрсетілетін қызметті беруші басқармасының қаржыландыру бөлімінің жауапты маманы субсидиялар төлеу үшін тізімдеме және төлем шоттарын құрастырады және аумақтық қазынашылық бөлімшеге төлем шоттарының тізілімін ұсынады – 2 (екі) жұмыс күні ішінде.</w:t>
      </w:r>
    </w:p>
    <w:bookmarkStart w:name="z44" w:id="38"/>
    <w:p>
      <w:pPr>
        <w:spacing w:after="0"/>
        <w:ind w:left="0"/>
        <w:jc w:val="both"/>
      </w:pPr>
      <w:r>
        <w:rPr>
          <w:rFonts w:ascii="Times New Roman"/>
          <w:b w:val="false"/>
          <w:i w:val="false"/>
          <w:color w:val="000000"/>
          <w:sz w:val="28"/>
        </w:rPr>
        <w:t>
      6. Мемлекеттік қызметті көрсету рәсімінің (іс-қимылдың) нәтижесі – банктік шоттарға тиесілі субсидияларды одан әрі аудару үшін аумақтық қазынашылық бөлімшеге төлем шоттарының тізілімін ұсыну.</w:t>
      </w:r>
    </w:p>
    <w:bookmarkEnd w:id="38"/>
    <w:bookmarkStart w:name="z45" w:id="39"/>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39"/>
    <w:bookmarkStart w:name="z46" w:id="4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40"/>
    <w:p>
      <w:pPr>
        <w:spacing w:after="0"/>
        <w:ind w:left="0"/>
        <w:jc w:val="both"/>
      </w:pPr>
      <w:r>
        <w:rPr>
          <w:rFonts w:ascii="Times New Roman"/>
          <w:b w:val="false"/>
          <w:i w:val="false"/>
          <w:color w:val="000000"/>
          <w:sz w:val="28"/>
        </w:rPr>
        <w:t>
      1) көрсетілетін қызметті беруші бөлімінің кеңсе қызметкері;</w:t>
      </w:r>
    </w:p>
    <w:p>
      <w:pPr>
        <w:spacing w:after="0"/>
        <w:ind w:left="0"/>
        <w:jc w:val="both"/>
      </w:pPr>
      <w:r>
        <w:rPr>
          <w:rFonts w:ascii="Times New Roman"/>
          <w:b w:val="false"/>
          <w:i w:val="false"/>
          <w:color w:val="000000"/>
          <w:sz w:val="28"/>
        </w:rPr>
        <w:t>
      2) көрсетілетін қызметті беруші бөлімінің басшысы;</w:t>
      </w:r>
    </w:p>
    <w:p>
      <w:pPr>
        <w:spacing w:after="0"/>
        <w:ind w:left="0"/>
        <w:jc w:val="both"/>
      </w:pPr>
      <w:r>
        <w:rPr>
          <w:rFonts w:ascii="Times New Roman"/>
          <w:b w:val="false"/>
          <w:i w:val="false"/>
          <w:color w:val="000000"/>
          <w:sz w:val="28"/>
        </w:rPr>
        <w:t>
      3) көрсетілетін қызметті беруші бөлімінің жауапты маманы;</w:t>
      </w:r>
    </w:p>
    <w:p>
      <w:pPr>
        <w:spacing w:after="0"/>
        <w:ind w:left="0"/>
        <w:jc w:val="both"/>
      </w:pPr>
      <w:r>
        <w:rPr>
          <w:rFonts w:ascii="Times New Roman"/>
          <w:b w:val="false"/>
          <w:i w:val="false"/>
          <w:color w:val="000000"/>
          <w:sz w:val="28"/>
        </w:rPr>
        <w:t>
      4) көрсетілетін қызметті беруші басқармасының кеңсе қызметкері;</w:t>
      </w:r>
    </w:p>
    <w:p>
      <w:pPr>
        <w:spacing w:after="0"/>
        <w:ind w:left="0"/>
        <w:jc w:val="both"/>
      </w:pPr>
      <w:r>
        <w:rPr>
          <w:rFonts w:ascii="Times New Roman"/>
          <w:b w:val="false"/>
          <w:i w:val="false"/>
          <w:color w:val="000000"/>
          <w:sz w:val="28"/>
        </w:rPr>
        <w:t>
      5) көрсетілетін қызметті беруші басқармасының басшысы;</w:t>
      </w:r>
    </w:p>
    <w:p>
      <w:pPr>
        <w:spacing w:after="0"/>
        <w:ind w:left="0"/>
        <w:jc w:val="both"/>
      </w:pPr>
      <w:r>
        <w:rPr>
          <w:rFonts w:ascii="Times New Roman"/>
          <w:b w:val="false"/>
          <w:i w:val="false"/>
          <w:color w:val="000000"/>
          <w:sz w:val="28"/>
        </w:rPr>
        <w:t>
      6) көрсетілетін қызметті беруші басқармасының өсімдік шаруашылығы бөлімінің жауапты маманы;</w:t>
      </w:r>
    </w:p>
    <w:p>
      <w:pPr>
        <w:spacing w:after="0"/>
        <w:ind w:left="0"/>
        <w:jc w:val="both"/>
      </w:pPr>
      <w:r>
        <w:rPr>
          <w:rFonts w:ascii="Times New Roman"/>
          <w:b w:val="false"/>
          <w:i w:val="false"/>
          <w:color w:val="000000"/>
          <w:sz w:val="28"/>
        </w:rPr>
        <w:t>
      7) көрсетілетін қызметті беруші басқармасының қаржыландыру бөлімінің жауапты маманы.</w:t>
      </w:r>
    </w:p>
    <w:bookmarkStart w:name="z47" w:id="41"/>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рәсімдердің (іс-қимылдардың) реттілігін сипаттау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41"/>
    <w:bookmarkStart w:name="z48" w:id="42"/>
    <w:p>
      <w:pPr>
        <w:spacing w:after="0"/>
        <w:ind w:left="0"/>
        <w:jc w:val="left"/>
      </w:pPr>
      <w:r>
        <w:rPr>
          <w:rFonts w:ascii="Times New Roman"/>
          <w:b/>
          <w:i w:val="false"/>
          <w:color w:val="000000"/>
        </w:rPr>
        <w:t xml:space="preserve"> 4-тарау. Мемлекеттік корпорация және (немесе) өзге де көрсетілетін қызметті</w:t>
      </w:r>
      <w:r>
        <w:br/>
      </w:r>
      <w:r>
        <w:rPr>
          <w:rFonts w:ascii="Times New Roman"/>
          <w:b/>
          <w:i w:val="false"/>
          <w:color w:val="000000"/>
        </w:rPr>
        <w:t>берушілермен өзара іс-қимыл тәртібін, сондай-ақ мемлекеттік қызмет көрсету</w:t>
      </w:r>
      <w:r>
        <w:br/>
      </w:r>
      <w:r>
        <w:rPr>
          <w:rFonts w:ascii="Times New Roman"/>
          <w:b/>
          <w:i w:val="false"/>
          <w:color w:val="000000"/>
        </w:rPr>
        <w:t>процесінде ақпараттық жүйелерді пайдалану тәртібін сипаттау</w:t>
      </w:r>
    </w:p>
    <w:bookmarkEnd w:id="42"/>
    <w:bookmarkStart w:name="z49" w:id="43"/>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 сипаттау, көрсетілген қызметті алушының сұрауын өңдеу ұзақтығы:</w:t>
      </w:r>
    </w:p>
    <w:bookmarkEnd w:id="43"/>
    <w:p>
      <w:pPr>
        <w:spacing w:after="0"/>
        <w:ind w:left="0"/>
        <w:jc w:val="both"/>
      </w:pPr>
      <w:r>
        <w:rPr>
          <w:rFonts w:ascii="Times New Roman"/>
          <w:b w:val="false"/>
          <w:i w:val="false"/>
          <w:color w:val="000000"/>
          <w:sz w:val="28"/>
        </w:rPr>
        <w:t xml:space="preserve">
      Мемлекеттік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ұсынады;</w:t>
      </w:r>
    </w:p>
    <w:p>
      <w:pPr>
        <w:spacing w:after="0"/>
        <w:ind w:left="0"/>
        <w:jc w:val="both"/>
      </w:pPr>
      <w:r>
        <w:rPr>
          <w:rFonts w:ascii="Times New Roman"/>
          <w:b w:val="false"/>
          <w:i w:val="false"/>
          <w:color w:val="000000"/>
          <w:sz w:val="28"/>
        </w:rPr>
        <w:t>
      Мемлекеттік корпорацияға құжаттарды тапсырған сәттен бастап, сондай-ақ порталға жүгінген кезде – 11 (он бір) жұмыс күні;</w:t>
      </w:r>
    </w:p>
    <w:p>
      <w:pPr>
        <w:spacing w:after="0"/>
        <w:ind w:left="0"/>
        <w:jc w:val="both"/>
      </w:pPr>
      <w:r>
        <w:rPr>
          <w:rFonts w:ascii="Times New Roman"/>
          <w:b w:val="false"/>
          <w:i w:val="false"/>
          <w:color w:val="000000"/>
          <w:sz w:val="28"/>
        </w:rPr>
        <w:t>
      Мемлекеттік корпорацияға жүгінген кезде құжаттарды қабылдаған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Мемлекеттік корпорация арқылы жүгінген кезде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белгіленген мемлекеттік қызмет көрсету мерзімі өткенге дейін бір тәуліктен кешіктірмей Мемлекеттік корпорация арқылы көрсетілетін мемлекеттік қызметті көрсету нәтижесін Мемлекеттік корпорацияға жеткізуді қамтамасыз ету;</w:t>
      </w:r>
    </w:p>
    <w:p>
      <w:pPr>
        <w:spacing w:after="0"/>
        <w:ind w:left="0"/>
        <w:jc w:val="both"/>
      </w:pPr>
      <w:r>
        <w:rPr>
          <w:rFonts w:ascii="Times New Roman"/>
          <w:b w:val="false"/>
          <w:i w:val="false"/>
          <w:color w:val="000000"/>
          <w:sz w:val="28"/>
        </w:rPr>
        <w:t>
      Мемлекеттік корпорацияға құжаттарды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Мемлекеттік корпорацияда қызмет көрсетудің рұқсат етілген ең ұзақ уақыты – 20 (жиырма) минут;</w:t>
      </w:r>
    </w:p>
    <w:p>
      <w:pPr>
        <w:spacing w:after="0"/>
        <w:ind w:left="0"/>
        <w:jc w:val="both"/>
      </w:pPr>
      <w:r>
        <w:rPr>
          <w:rFonts w:ascii="Times New Roman"/>
          <w:b w:val="false"/>
          <w:i w:val="false"/>
          <w:color w:val="000000"/>
          <w:sz w:val="28"/>
        </w:rPr>
        <w:t xml:space="preserve">
      1-процесс – мемлекеттік корпорация қызметкері ұсынылған құжаттарды тексереді,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алушының өтінімін қабылдайды және тіркейді, құжаттардың қабылданған күні мен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2-процесс – көрсетілетін қызметті берушінің кеңсе қызметкері келіп түскен құжаттарды қабылдауды жүзеге асырады және тіркейді, көрсетілетін қызметті беруші бөлімінің басшысына қарауға жолдайды;</w:t>
      </w:r>
    </w:p>
    <w:p>
      <w:pPr>
        <w:spacing w:after="0"/>
        <w:ind w:left="0"/>
        <w:jc w:val="both"/>
      </w:pPr>
      <w:r>
        <w:rPr>
          <w:rFonts w:ascii="Times New Roman"/>
          <w:b w:val="false"/>
          <w:i w:val="false"/>
          <w:color w:val="000000"/>
          <w:sz w:val="28"/>
        </w:rPr>
        <w:t>
      3-процесс – көрсетілетін қызметті беруші бөлімінің басшысы құжаттарды қарайды, жауапты маманды анықтайды;</w:t>
      </w:r>
    </w:p>
    <w:p>
      <w:pPr>
        <w:spacing w:after="0"/>
        <w:ind w:left="0"/>
        <w:jc w:val="both"/>
      </w:pPr>
      <w:r>
        <w:rPr>
          <w:rFonts w:ascii="Times New Roman"/>
          <w:b w:val="false"/>
          <w:i w:val="false"/>
          <w:color w:val="000000"/>
          <w:sz w:val="28"/>
        </w:rPr>
        <w:t xml:space="preserve">
      4-процесс – көрсетілетін қызметті беруші бөлімінің жауапты маманы құжаттарды зерделейді және бөлім басшысына жолдайды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тартады;</w:t>
      </w:r>
    </w:p>
    <w:p>
      <w:pPr>
        <w:spacing w:after="0"/>
        <w:ind w:left="0"/>
        <w:jc w:val="both"/>
      </w:pPr>
      <w:r>
        <w:rPr>
          <w:rFonts w:ascii="Times New Roman"/>
          <w:b w:val="false"/>
          <w:i w:val="false"/>
          <w:color w:val="000000"/>
          <w:sz w:val="28"/>
        </w:rPr>
        <w:t>
      5-процесс – бөлім басшысы АШТӨ-дің тізімін қарайды және бекітеді;</w:t>
      </w:r>
    </w:p>
    <w:p>
      <w:pPr>
        <w:spacing w:after="0"/>
        <w:ind w:left="0"/>
        <w:jc w:val="both"/>
      </w:pPr>
      <w:r>
        <w:rPr>
          <w:rFonts w:ascii="Times New Roman"/>
          <w:b w:val="false"/>
          <w:i w:val="false"/>
          <w:color w:val="000000"/>
          <w:sz w:val="28"/>
        </w:rPr>
        <w:t>
      6-процесс – көрсетілетін қызметті беруші бөлімінің жауапты маманы басқармаға тиісті құжаттарды ұсынады;</w:t>
      </w:r>
    </w:p>
    <w:p>
      <w:pPr>
        <w:spacing w:after="0"/>
        <w:ind w:left="0"/>
        <w:jc w:val="both"/>
      </w:pPr>
      <w:r>
        <w:rPr>
          <w:rFonts w:ascii="Times New Roman"/>
          <w:b w:val="false"/>
          <w:i w:val="false"/>
          <w:color w:val="000000"/>
          <w:sz w:val="28"/>
        </w:rPr>
        <w:t>
      7-процесс – көрсетілетін қызметті беруші басқармасының кеңсе қызметкері көрсетілетін қызметті берушінің бөлімі ұсынған құжаттарды қабылдауды және тіркеуді жүзеге асырады;</w:t>
      </w:r>
    </w:p>
    <w:p>
      <w:pPr>
        <w:spacing w:after="0"/>
        <w:ind w:left="0"/>
        <w:jc w:val="both"/>
      </w:pPr>
      <w:r>
        <w:rPr>
          <w:rFonts w:ascii="Times New Roman"/>
          <w:b w:val="false"/>
          <w:i w:val="false"/>
          <w:color w:val="000000"/>
          <w:sz w:val="28"/>
        </w:rPr>
        <w:t>
      8-процесс – көрсетілетін қызметті беруші басқармасының басшысы өтінімді қарайды, көрсетілетін қызметті берушінің жауапты мамандарын анықтайды;</w:t>
      </w:r>
    </w:p>
    <w:p>
      <w:pPr>
        <w:spacing w:after="0"/>
        <w:ind w:left="0"/>
        <w:jc w:val="both"/>
      </w:pPr>
      <w:r>
        <w:rPr>
          <w:rFonts w:ascii="Times New Roman"/>
          <w:b w:val="false"/>
          <w:i w:val="false"/>
          <w:color w:val="000000"/>
          <w:sz w:val="28"/>
        </w:rPr>
        <w:t>
      9-процесс – көрсетілетін қызметті беруші басқармасының өсімдік шаруашылығы және механизация бөлімінің жауапты маманы құжаттардың сәйкестілігі тұрғысына зерделейді және АШТӨ-дің жиынтық тізілімін жасайды, оларды көрсетілетін қызметті беруші басқармасының ауыл шаруашылығын қаржыландыру және мемлекеттік сатып алулар бөлімінің жауапты маманына жолдайды;</w:t>
      </w:r>
    </w:p>
    <w:p>
      <w:pPr>
        <w:spacing w:after="0"/>
        <w:ind w:left="0"/>
        <w:jc w:val="both"/>
      </w:pPr>
      <w:r>
        <w:rPr>
          <w:rFonts w:ascii="Times New Roman"/>
          <w:b w:val="false"/>
          <w:i w:val="false"/>
          <w:color w:val="000000"/>
          <w:sz w:val="28"/>
        </w:rPr>
        <w:t>
      10-процесс – көрсетілетін қызметті беруші басқармасының ауыл шаруашылығын қаржыландыру және мемлекеттік сатып алулар бөлімінің жауапты маманы субсидиялар төлеу үшін тізімдеме және төлем шоттарын құрастырады және аумақтық қазынашылық бөлімшеге төлем шоттарының тізілімін ұсынады;</w:t>
      </w:r>
    </w:p>
    <w:p>
      <w:pPr>
        <w:spacing w:after="0"/>
        <w:ind w:left="0"/>
        <w:jc w:val="both"/>
      </w:pPr>
      <w:r>
        <w:rPr>
          <w:rFonts w:ascii="Times New Roman"/>
          <w:b w:val="false"/>
          <w:i w:val="false"/>
          <w:color w:val="000000"/>
          <w:sz w:val="28"/>
        </w:rPr>
        <w:t>
      11-процесс – Мемлекеттік корпорация қызметкері тиісті құжаттардың қабылданғаны туралы қолхатта көрсетілген мерзімде көрсетілетін қызметті алушыға мемлекеттік қызмет көрсетудің дайын нәтижесін береді.</w:t>
      </w:r>
    </w:p>
    <w:bookmarkStart w:name="z50" w:id="44"/>
    <w:p>
      <w:pPr>
        <w:spacing w:after="0"/>
        <w:ind w:left="0"/>
        <w:jc w:val="both"/>
      </w:pPr>
      <w:r>
        <w:rPr>
          <w:rFonts w:ascii="Times New Roman"/>
          <w:b w:val="false"/>
          <w:i w:val="false"/>
          <w:color w:val="000000"/>
          <w:sz w:val="28"/>
        </w:rPr>
        <w:t>
      10. Мемлекеттік қызметті портал арқылы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p>
    <w:bookmarkEnd w:id="44"/>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(немесе)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ЖСН және (немесе) БСН мен парольді енгізуі (авторизация процесі);</w:t>
      </w:r>
    </w:p>
    <w:p>
      <w:pPr>
        <w:spacing w:after="0"/>
        <w:ind w:left="0"/>
        <w:jc w:val="both"/>
      </w:pPr>
      <w:r>
        <w:rPr>
          <w:rFonts w:ascii="Times New Roman"/>
          <w:b w:val="false"/>
          <w:i w:val="false"/>
          <w:color w:val="000000"/>
          <w:sz w:val="28"/>
        </w:rPr>
        <w:t>
      1-шарт – ЖСН және (немесе) БСН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авторизациядан бас тарту туралы хабарламаны порталда қалыптастыруы;</w:t>
      </w:r>
    </w:p>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мемлекеттік қызметті таңдауы, мемлекеттік қызметті көрсету үшін сұраныс нысанын экранға шығару және көрсетілетін қызметті алушының құрылымы мен формат талаптарын ескере отырып, нысанды толтыруы (деректерді енгізуі), сұраныс нысанына құжаттар топтамасының қажетті көшірмелерін электрондық түрде бекіту, сондай-ақ көрсетілетін қызметті алушының сұранысты куәландыру (қол қою) үшін ЭЦҚ тіркеу куәлігін таңдауы;</w:t>
      </w:r>
    </w:p>
    <w:p>
      <w:pPr>
        <w:spacing w:after="0"/>
        <w:ind w:left="0"/>
        <w:jc w:val="both"/>
      </w:pPr>
      <w:r>
        <w:rPr>
          <w:rFonts w:ascii="Times New Roman"/>
          <w:b w:val="false"/>
          <w:i w:val="false"/>
          <w:color w:val="000000"/>
          <w:sz w:val="28"/>
        </w:rPr>
        <w:t>
      2-шарт – ЭЦҚ тіркеу куәлігінің әрекет ету мерзімін және қайтарылып алынған (күшін жойылған) тіркеу куәліктерінің тізімінде жоқтығын, сондай-ақ сәйкестендіру деректерінің (сұраныста көрсетілген ЖСН және (немесе) БСН мен ЭЦҚ тіркеу куәлігінде көрсетілген ЖСН және (немесе) БСН арасындағы) сәйкестігін порталда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сұралып отырған мемлекеттік қызметті көрсетуден себептемелі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ЭЦҚ-мен куәландырылған (қол қойылған) электрондық құжаттар топтамасын (көрсетілетін қызметті алушының сұранысын) көрсетілетін қызметті беруші сұранысты өңдеу үшін "электрондық үкімет" шлюзі (бұдан әрі – ЭҮШ) арқылы "электрондық үкіметтің" өңірлік шлюзінің автоматтандырылған жұмыс орнына (бұдан әрі – ЭҮӨШ АЖО) жолдау;</w:t>
      </w:r>
    </w:p>
    <w:p>
      <w:pPr>
        <w:spacing w:after="0"/>
        <w:ind w:left="0"/>
        <w:jc w:val="both"/>
      </w:pPr>
      <w:r>
        <w:rPr>
          <w:rFonts w:ascii="Times New Roman"/>
          <w:b w:val="false"/>
          <w:i w:val="false"/>
          <w:color w:val="000000"/>
          <w:sz w:val="28"/>
        </w:rPr>
        <w:t>
      3-шарт – көрсетілетін қызметті беруші мемлекеттік қызметті көрсету үшін негіз болып табылатын ұсынылған құжаттарды зерделеу;</w:t>
      </w:r>
    </w:p>
    <w:p>
      <w:pPr>
        <w:spacing w:after="0"/>
        <w:ind w:left="0"/>
        <w:jc w:val="both"/>
      </w:pPr>
      <w:r>
        <w:rPr>
          <w:rFonts w:ascii="Times New Roman"/>
          <w:b w:val="false"/>
          <w:i w:val="false"/>
          <w:color w:val="000000"/>
          <w:sz w:val="28"/>
        </w:rPr>
        <w:t>
      6-процесс – көрсетілетін қызметті алушының құжаттар топтамасында бұзушылықтардың болуына байланысты сұратылып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порталда қалыптастырылған мемлекеттік көрсетілетін қызметтің нәтижесін (электрондық құжат нысанындағы хабарламаны) алу.</w:t>
      </w:r>
    </w:p>
    <w:p>
      <w:pPr>
        <w:spacing w:after="0"/>
        <w:ind w:left="0"/>
        <w:jc w:val="both"/>
      </w:pPr>
      <w:r>
        <w:rPr>
          <w:rFonts w:ascii="Times New Roman"/>
          <w:b w:val="false"/>
          <w:i w:val="false"/>
          <w:color w:val="000000"/>
          <w:sz w:val="28"/>
        </w:rPr>
        <w:t>
      Көрсетілетін қызметті алушыға портал арқылы электрондық құжат нысанында, көрсетілетін қызметті берушінің уәкілетті адамының ЭЦҚ қойылған субсидия тағайындау/тағайындамау туралы шешімі бар хабарлама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келтірілген.</w:t>
      </w:r>
    </w:p>
    <w:bookmarkStart w:name="z51" w:id="45"/>
    <w:p>
      <w:pPr>
        <w:spacing w:after="0"/>
        <w:ind w:left="0"/>
        <w:jc w:val="both"/>
      </w:pPr>
      <w:r>
        <w:rPr>
          <w:rFonts w:ascii="Times New Roman"/>
          <w:b w:val="false"/>
          <w:i w:val="false"/>
          <w:color w:val="000000"/>
          <w:sz w:val="28"/>
        </w:rPr>
        <w:t xml:space="preserve">
      11. Мемлекеттік қызмет көрсету процесінде көрсетілетін қызмет берушінің құрылымдық бөлімшелерінің (қызметкерлерінің) өзара іс-қимылының, рәсімінің (іс-қимылының) реттілігін толық сипаттау, сондай-ақ көрсетілетін қызметті берушілермен және (немесе) Мемлекеттік корпорациямен өзара іс-қимыл тәртібін және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көрсетілген.</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өндiрудi</w:t>
            </w:r>
            <w:r>
              <w:br/>
            </w:r>
            <w:r>
              <w:rPr>
                <w:rFonts w:ascii="Times New Roman"/>
                <w:b w:val="false"/>
                <w:i w:val="false"/>
                <w:color w:val="000000"/>
                <w:sz w:val="20"/>
              </w:rPr>
              <w:t>субсидиялау арқылы өсiмдiк</w:t>
            </w:r>
            <w:r>
              <w:br/>
            </w:r>
            <w:r>
              <w:rPr>
                <w:rFonts w:ascii="Times New Roman"/>
                <w:b w:val="false"/>
                <w:i w:val="false"/>
                <w:color w:val="000000"/>
                <w:sz w:val="20"/>
              </w:rPr>
              <w:t>шаруашылығы өнiмiнiң</w:t>
            </w:r>
            <w:r>
              <w:br/>
            </w:r>
            <w:r>
              <w:rPr>
                <w:rFonts w:ascii="Times New Roman"/>
                <w:b w:val="false"/>
                <w:i w:val="false"/>
                <w:color w:val="000000"/>
                <w:sz w:val="20"/>
              </w:rPr>
              <w:t>шығымдылығы мен сапасын</w:t>
            </w:r>
            <w:r>
              <w:br/>
            </w:r>
            <w:r>
              <w:rPr>
                <w:rFonts w:ascii="Times New Roman"/>
                <w:b w:val="false"/>
                <w:i w:val="false"/>
                <w:color w:val="000000"/>
                <w:sz w:val="20"/>
              </w:rPr>
              <w:t>арттыруды, жанар-жағармай</w:t>
            </w:r>
            <w:r>
              <w:br/>
            </w:r>
            <w:r>
              <w:rPr>
                <w:rFonts w:ascii="Times New Roman"/>
                <w:b w:val="false"/>
                <w:i w:val="false"/>
                <w:color w:val="000000"/>
                <w:sz w:val="20"/>
              </w:rPr>
              <w:t>материалдарының және көктемгi</w:t>
            </w:r>
            <w:r>
              <w:br/>
            </w:r>
            <w:r>
              <w:rPr>
                <w:rFonts w:ascii="Times New Roman"/>
                <w:b w:val="false"/>
                <w:i w:val="false"/>
                <w:color w:val="000000"/>
                <w:sz w:val="20"/>
              </w:rPr>
              <w:t>егiс пен егiн жинау жұмыстарын</w:t>
            </w:r>
            <w:r>
              <w:br/>
            </w:r>
            <w:r>
              <w:rPr>
                <w:rFonts w:ascii="Times New Roman"/>
                <w:b w:val="false"/>
                <w:i w:val="false"/>
                <w:color w:val="000000"/>
                <w:sz w:val="20"/>
              </w:rPr>
              <w:t>жүргiзу үшін қажеттi басқа да</w:t>
            </w:r>
            <w:r>
              <w:br/>
            </w:r>
            <w:r>
              <w:rPr>
                <w:rFonts w:ascii="Times New Roman"/>
                <w:b w:val="false"/>
                <w:i w:val="false"/>
                <w:color w:val="000000"/>
                <w:sz w:val="20"/>
              </w:rPr>
              <w:t>тауарлық-материалдық</w:t>
            </w:r>
            <w:r>
              <w:br/>
            </w:r>
            <w:r>
              <w:rPr>
                <w:rFonts w:ascii="Times New Roman"/>
                <w:b w:val="false"/>
                <w:i w:val="false"/>
                <w:color w:val="000000"/>
                <w:sz w:val="20"/>
              </w:rPr>
              <w:t>құндылықтардың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53" w:id="46"/>
    <w:p>
      <w:pPr>
        <w:spacing w:after="0"/>
        <w:ind w:left="0"/>
        <w:jc w:val="left"/>
      </w:pPr>
      <w:r>
        <w:rPr>
          <w:rFonts w:ascii="Times New Roman"/>
          <w:b/>
          <w:i w:val="false"/>
          <w:color w:val="000000"/>
        </w:rPr>
        <w:t xml:space="preserve"> Уәкілетті органдардың атауы және олардың байланыс деректері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1547"/>
        <w:gridCol w:w="10081"/>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 орган</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ауыл шаруашылығы басқармасы" мемлекеттік мекемесі</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Астана көшесі, 61</w:t>
            </w:r>
            <w:r>
              <w:br/>
            </w:r>
            <w:r>
              <w:rPr>
                <w:rFonts w:ascii="Times New Roman"/>
                <w:b w:val="false"/>
                <w:i w:val="false"/>
                <w:color w:val="000000"/>
                <w:sz w:val="20"/>
              </w:rPr>
              <w:t>телефон: 8 (7182) 32-32-30</w:t>
            </w:r>
            <w:r>
              <w:br/>
            </w:r>
            <w:r>
              <w:rPr>
                <w:rFonts w:ascii="Times New Roman"/>
                <w:b w:val="false"/>
                <w:i w:val="false"/>
                <w:color w:val="000000"/>
                <w:sz w:val="20"/>
              </w:rPr>
              <w:t>email: kense.dsh@pavlodar.gov.kz</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кәсіпкерлік және ауыл шаруашылығы бөлімі" мемлекеттік мекемесі</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Кривенко көшесі, 25</w:t>
            </w:r>
            <w:r>
              <w:br/>
            </w:r>
            <w:r>
              <w:rPr>
                <w:rFonts w:ascii="Times New Roman"/>
                <w:b w:val="false"/>
                <w:i w:val="false"/>
                <w:color w:val="000000"/>
                <w:sz w:val="20"/>
              </w:rPr>
              <w:t xml:space="preserve">
телефон: 8 (7182) 32-07-30 </w:t>
            </w:r>
            <w:r>
              <w:br/>
            </w:r>
            <w:r>
              <w:rPr>
                <w:rFonts w:ascii="Times New Roman"/>
                <w:b w:val="false"/>
                <w:i w:val="false"/>
                <w:color w:val="000000"/>
                <w:sz w:val="20"/>
              </w:rPr>
              <w:t>
email: pavlodar_osh@mail.ru</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ауыл шаруашылығы бөлімі" мемлекеттік мекемесі</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50-жылдық көшесі,</w:t>
            </w:r>
            <w:r>
              <w:br/>
            </w:r>
            <w:r>
              <w:rPr>
                <w:rFonts w:ascii="Times New Roman"/>
                <w:b w:val="false"/>
                <w:i w:val="false"/>
                <w:color w:val="000000"/>
                <w:sz w:val="20"/>
              </w:rPr>
              <w:t xml:space="preserve">телефон: 8 (71877) 54237 </w:t>
            </w:r>
            <w:r>
              <w:br/>
            </w:r>
            <w:r>
              <w:rPr>
                <w:rFonts w:ascii="Times New Roman"/>
                <w:b w:val="false"/>
                <w:i w:val="false"/>
                <w:color w:val="000000"/>
                <w:sz w:val="20"/>
              </w:rPr>
              <w:t>
email: otdel_osh@mail.ru</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 ауыл шаруашылығы бөлімі" мемлекеттік мекемесі</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 Царев көшесі, 12</w:t>
            </w:r>
            <w:r>
              <w:br/>
            </w:r>
            <w:r>
              <w:rPr>
                <w:rFonts w:ascii="Times New Roman"/>
                <w:b w:val="false"/>
                <w:i w:val="false"/>
                <w:color w:val="000000"/>
                <w:sz w:val="20"/>
              </w:rPr>
              <w:t xml:space="preserve">телефон: 8 (71837) 50572 </w:t>
            </w:r>
            <w:r>
              <w:br/>
            </w:r>
            <w:r>
              <w:rPr>
                <w:rFonts w:ascii="Times New Roman"/>
                <w:b w:val="false"/>
                <w:i w:val="false"/>
                <w:color w:val="000000"/>
                <w:sz w:val="20"/>
              </w:rPr>
              <w:t>
email: 4108605@mail.ru</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кәсіпкерлік және ауыл шаруашылығы бөлімі" мемлекеттік мекемесі</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Абай көшесі, 77</w:t>
            </w:r>
            <w:r>
              <w:br/>
            </w:r>
            <w:r>
              <w:rPr>
                <w:rFonts w:ascii="Times New Roman"/>
                <w:b w:val="false"/>
                <w:i w:val="false"/>
                <w:color w:val="000000"/>
                <w:sz w:val="20"/>
              </w:rPr>
              <w:t>телефон: 8 (71841) 21572 email: aktogai_sozprog@mail.ru</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 кәсіпкерлік және ауыл шаруашылығы бөлімі" мемлекеттік мекемесі</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 Сәтбаев көшесі, 49</w:t>
            </w:r>
            <w:r>
              <w:br/>
            </w:r>
            <w:r>
              <w:rPr>
                <w:rFonts w:ascii="Times New Roman"/>
                <w:b w:val="false"/>
                <w:i w:val="false"/>
                <w:color w:val="000000"/>
                <w:sz w:val="20"/>
              </w:rPr>
              <w:t xml:space="preserve">телефон: 8 (71840) 91245 </w:t>
            </w:r>
            <w:r>
              <w:br/>
            </w:r>
            <w:r>
              <w:rPr>
                <w:rFonts w:ascii="Times New Roman"/>
                <w:b w:val="false"/>
                <w:i w:val="false"/>
                <w:color w:val="000000"/>
                <w:sz w:val="20"/>
              </w:rPr>
              <w:t>
email: baiandepselhoz@mail.ru</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 кәсіпкерлік және ауыл шаруашылығы бөлімі" мемлекеттік мекемесі</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 Придков көшесі, 13</w:t>
            </w:r>
            <w:r>
              <w:br/>
            </w:r>
            <w:r>
              <w:rPr>
                <w:rFonts w:ascii="Times New Roman"/>
                <w:b w:val="false"/>
                <w:i w:val="false"/>
                <w:color w:val="000000"/>
                <w:sz w:val="20"/>
              </w:rPr>
              <w:t xml:space="preserve">телефон: 8 (71831) 22041 </w:t>
            </w:r>
            <w:r>
              <w:br/>
            </w:r>
            <w:r>
              <w:rPr>
                <w:rFonts w:ascii="Times New Roman"/>
                <w:b w:val="false"/>
                <w:i w:val="false"/>
                <w:color w:val="000000"/>
                <w:sz w:val="20"/>
              </w:rPr>
              <w:t>
email: zhelselhoz@mail.kz</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 кәсіпкерлік және ауыл шаруашылығы бөлімі" мемлекеттік мекемесі</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 Ертіс ауылы, Бөгембай көшесі, 97</w:t>
            </w:r>
            <w:r>
              <w:br/>
            </w:r>
            <w:r>
              <w:rPr>
                <w:rFonts w:ascii="Times New Roman"/>
                <w:b w:val="false"/>
                <w:i w:val="false"/>
                <w:color w:val="000000"/>
                <w:sz w:val="20"/>
              </w:rPr>
              <w:t xml:space="preserve">телефон: 8 (71832) 21436 </w:t>
            </w:r>
            <w:r>
              <w:br/>
            </w:r>
            <w:r>
              <w:rPr>
                <w:rFonts w:ascii="Times New Roman"/>
                <w:b w:val="false"/>
                <w:i w:val="false"/>
                <w:color w:val="000000"/>
                <w:sz w:val="20"/>
              </w:rPr>
              <w:t>
email: Ertis_osh@mail.ru</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 кәсіпкерлік және ауыл шаруашылығы бөлімі" мемлекеттік мекемесі</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 Тәуелсіздік көшесі, 236</w:t>
            </w:r>
            <w:r>
              <w:br/>
            </w:r>
            <w:r>
              <w:rPr>
                <w:rFonts w:ascii="Times New Roman"/>
                <w:b w:val="false"/>
                <w:i w:val="false"/>
                <w:color w:val="000000"/>
                <w:sz w:val="20"/>
              </w:rPr>
              <w:t>телефон: 8 (71833) 21403</w:t>
            </w:r>
            <w:r>
              <w:br/>
            </w:r>
            <w:r>
              <w:rPr>
                <w:rFonts w:ascii="Times New Roman"/>
                <w:b w:val="false"/>
                <w:i w:val="false"/>
                <w:color w:val="000000"/>
                <w:sz w:val="20"/>
              </w:rPr>
              <w:t>email: kusainova.g.akr@pavlodar.gov.kz</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 кәсіпкерлік және ауыл шаруашылығы бөлімі" мемлекеттік мекемесі</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 Әбілқайыр Баймулдин көшесі, 13</w:t>
            </w:r>
            <w:r>
              <w:br/>
            </w:r>
            <w:r>
              <w:rPr>
                <w:rFonts w:ascii="Times New Roman"/>
                <w:b w:val="false"/>
                <w:i w:val="false"/>
                <w:color w:val="000000"/>
                <w:sz w:val="20"/>
              </w:rPr>
              <w:t xml:space="preserve">телефон 8 (71839) 21051 </w:t>
            </w:r>
            <w:r>
              <w:br/>
            </w:r>
            <w:r>
              <w:rPr>
                <w:rFonts w:ascii="Times New Roman"/>
                <w:b w:val="false"/>
                <w:i w:val="false"/>
                <w:color w:val="000000"/>
                <w:sz w:val="20"/>
              </w:rPr>
              <w:t>
email: selhoz_akku@mail.ru</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 кәсіпкерлік және ауыл шаруашылығы бөлімі" мемлекеттік мекемесі</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 Қазыбек би көшесі, 24</w:t>
            </w:r>
            <w:r>
              <w:br/>
            </w:r>
            <w:r>
              <w:rPr>
                <w:rFonts w:ascii="Times New Roman"/>
                <w:b w:val="false"/>
                <w:i w:val="false"/>
                <w:color w:val="000000"/>
                <w:sz w:val="20"/>
              </w:rPr>
              <w:t xml:space="preserve">телефон: 8 (71838) 91380 </w:t>
            </w:r>
            <w:r>
              <w:br/>
            </w:r>
            <w:r>
              <w:rPr>
                <w:rFonts w:ascii="Times New Roman"/>
                <w:b w:val="false"/>
                <w:i w:val="false"/>
                <w:color w:val="000000"/>
                <w:sz w:val="20"/>
              </w:rPr>
              <w:t>
email: may_opish@mail.ru</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 кәсіпкерлік және ауыл шаруашылығы бөлімі" мемлекеттік мекемесі</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Қайырбаев көшесі, 32, оф. 309</w:t>
            </w:r>
            <w:r>
              <w:br/>
            </w:r>
            <w:r>
              <w:rPr>
                <w:rFonts w:ascii="Times New Roman"/>
                <w:b w:val="false"/>
                <w:i w:val="false"/>
                <w:color w:val="000000"/>
                <w:sz w:val="20"/>
              </w:rPr>
              <w:t>телефон: 8 (7182) 329867 email: defence6@rambler.ru</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кәсіпкерлік және ауыл шаруашылығы бөлімі" мемлекеттік мекемесі</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Тәуелсіздіктің 10-жылдығы көшесі, 30</w:t>
            </w:r>
            <w:r>
              <w:br/>
            </w:r>
            <w:r>
              <w:rPr>
                <w:rFonts w:ascii="Times New Roman"/>
                <w:b w:val="false"/>
                <w:i w:val="false"/>
                <w:color w:val="000000"/>
                <w:sz w:val="20"/>
              </w:rPr>
              <w:t xml:space="preserve">телефон: 8 (71834) 91300 </w:t>
            </w:r>
            <w:r>
              <w:br/>
            </w:r>
            <w:r>
              <w:rPr>
                <w:rFonts w:ascii="Times New Roman"/>
                <w:b w:val="false"/>
                <w:i w:val="false"/>
                <w:color w:val="000000"/>
                <w:sz w:val="20"/>
              </w:rPr>
              <w:t>
email: usposh@yandex.ru</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кәсіпкерлік және ауыл шаруашылығы бөлімі" мемлекеттік мекемесі</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Советов көшесі, 49</w:t>
            </w:r>
            <w:r>
              <w:br/>
            </w:r>
            <w:r>
              <w:rPr>
                <w:rFonts w:ascii="Times New Roman"/>
                <w:b w:val="false"/>
                <w:i w:val="false"/>
                <w:color w:val="000000"/>
                <w:sz w:val="20"/>
              </w:rPr>
              <w:t xml:space="preserve">телефон: 8 (71836) 21191 </w:t>
            </w:r>
            <w:r>
              <w:br/>
            </w:r>
            <w:r>
              <w:rPr>
                <w:rFonts w:ascii="Times New Roman"/>
                <w:b w:val="false"/>
                <w:i w:val="false"/>
                <w:color w:val="000000"/>
                <w:sz w:val="20"/>
              </w:rPr>
              <w:t>
email: opsxsharbakty@mail.ru</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өндiрудi</w:t>
            </w:r>
            <w:r>
              <w:br/>
            </w:r>
            <w:r>
              <w:rPr>
                <w:rFonts w:ascii="Times New Roman"/>
                <w:b w:val="false"/>
                <w:i w:val="false"/>
                <w:color w:val="000000"/>
                <w:sz w:val="20"/>
              </w:rPr>
              <w:t>субсидиялау арқылы өсiмдiк</w:t>
            </w:r>
            <w:r>
              <w:br/>
            </w:r>
            <w:r>
              <w:rPr>
                <w:rFonts w:ascii="Times New Roman"/>
                <w:b w:val="false"/>
                <w:i w:val="false"/>
                <w:color w:val="000000"/>
                <w:sz w:val="20"/>
              </w:rPr>
              <w:t>шаруашылығы өнiмiнiң</w:t>
            </w:r>
            <w:r>
              <w:br/>
            </w:r>
            <w:r>
              <w:rPr>
                <w:rFonts w:ascii="Times New Roman"/>
                <w:b w:val="false"/>
                <w:i w:val="false"/>
                <w:color w:val="000000"/>
                <w:sz w:val="20"/>
              </w:rPr>
              <w:t>шығымдылығы мен сапасын</w:t>
            </w:r>
            <w:r>
              <w:br/>
            </w:r>
            <w:r>
              <w:rPr>
                <w:rFonts w:ascii="Times New Roman"/>
                <w:b w:val="false"/>
                <w:i w:val="false"/>
                <w:color w:val="000000"/>
                <w:sz w:val="20"/>
              </w:rPr>
              <w:t>арттыруды, жанар-жағармай</w:t>
            </w:r>
            <w:r>
              <w:br/>
            </w:r>
            <w:r>
              <w:rPr>
                <w:rFonts w:ascii="Times New Roman"/>
                <w:b w:val="false"/>
                <w:i w:val="false"/>
                <w:color w:val="000000"/>
                <w:sz w:val="20"/>
              </w:rPr>
              <w:t>материалдарының және көктемгi</w:t>
            </w:r>
            <w:r>
              <w:br/>
            </w:r>
            <w:r>
              <w:rPr>
                <w:rFonts w:ascii="Times New Roman"/>
                <w:b w:val="false"/>
                <w:i w:val="false"/>
                <w:color w:val="000000"/>
                <w:sz w:val="20"/>
              </w:rPr>
              <w:t>егiс пен егiн жинау жұмыстарын</w:t>
            </w:r>
            <w:r>
              <w:br/>
            </w:r>
            <w:r>
              <w:rPr>
                <w:rFonts w:ascii="Times New Roman"/>
                <w:b w:val="false"/>
                <w:i w:val="false"/>
                <w:color w:val="000000"/>
                <w:sz w:val="20"/>
              </w:rPr>
              <w:t>жүргiзу үшін қажеттi басқа да</w:t>
            </w:r>
            <w:r>
              <w:br/>
            </w:r>
            <w:r>
              <w:rPr>
                <w:rFonts w:ascii="Times New Roman"/>
                <w:b w:val="false"/>
                <w:i w:val="false"/>
                <w:color w:val="000000"/>
                <w:sz w:val="20"/>
              </w:rPr>
              <w:t>тауарлық-материалдық</w:t>
            </w:r>
            <w:r>
              <w:br/>
            </w:r>
            <w:r>
              <w:rPr>
                <w:rFonts w:ascii="Times New Roman"/>
                <w:b w:val="false"/>
                <w:i w:val="false"/>
                <w:color w:val="000000"/>
                <w:sz w:val="20"/>
              </w:rPr>
              <w:t>құндылықтардың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55" w:id="47"/>
    <w:p>
      <w:pPr>
        <w:spacing w:after="0"/>
        <w:ind w:left="0"/>
        <w:jc w:val="left"/>
      </w:pPr>
      <w:r>
        <w:rPr>
          <w:rFonts w:ascii="Times New Roman"/>
          <w:b/>
          <w:i w:val="false"/>
          <w:color w:val="000000"/>
        </w:rPr>
        <w:t xml:space="preserve"> Мемлекеттік қызмет көрсету кезінде құрылымдық бөлімшелердің</w:t>
      </w:r>
      <w:r>
        <w:br/>
      </w:r>
      <w:r>
        <w:rPr>
          <w:rFonts w:ascii="Times New Roman"/>
          <w:b/>
          <w:i w:val="false"/>
          <w:color w:val="000000"/>
        </w:rPr>
        <w:t>(қызметкерлердің) рәсімдер (іс-қимылдар) реттілігін сипаттау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828"/>
        <w:gridCol w:w="2606"/>
        <w:gridCol w:w="740"/>
        <w:gridCol w:w="3559"/>
        <w:gridCol w:w="740"/>
        <w:gridCol w:w="740"/>
        <w:gridCol w:w="1752"/>
        <w:gridCol w:w="109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кызметті беруші бөлімінің кеңсе қызметкері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кызметті беруші бөлімінің басшысы</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кызметті беруші бөлімінің жауапты маманы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басқармасының кеңсе қызметкері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басқармасының басшысы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өсімдік шаруашылығы және механизация бөлімінің жауапты маманы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басқармасының ауыл шаруашылығын қаржыландыру және мемлекеттік сатып алулар бөлімінің жауапты маманы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құжаттарды қабылдау және тіркеу.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құжаттардың топтамасын және (немесе) әрекет ету мерзімі өтіп кеткен құжаттардың топтамасын толық ұсынбаған жағдайда көрсетілетін қызметті беруші өтінімді қабылдаудан бас тартады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қарау, көрсетілетін кызметті беруші бөлімінің жауапты маманын анықтау</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құжаттарды зерделеу, бөлім басшысына қарауға енгізу және басшымен бекітілген тізімді, қабылдау актісін және қазынашылық органдарына ұсыну үшін оның нөмірін көрсете отырып, банктiк шоттың бар болуы туралы екінші деңгейдегі банктің анықтамасын басқармаға ұсыну не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тартады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бөлімі ұсынған құжаттарды қабылдау және оларды тіркеу</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қарау, Көрсетілетін кызметті берушінің жауапты мамандарың анықтау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сәйкестілігі тұрғысына зерделеу және АШТӨ жиынтық тізілімін жасау, оларды көрсетілетін қызметті беруші басқармасының ауыл шаруашылығын қаржыландыру және мемлекеттік сатып алулар бөлімінің жауапты маманына жолдау</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төлеу үшін тізімдеме және төлем шоттарын құрастыру және аумақтық қазынашылық бөлімшеге төлем шоттарының тізілімін ұсыну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(мәліметтер, құжат, ұйымдастыру-өкімдік шешім)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басшысына жолдау</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 бөлім басшысының қол қоюымен мақұлданған өтінімдердің немесе тиесілі субсидияларды төлеу туралы өтінімдердің тізімін ұсыну</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жауапты маманынан құжаттарды қабылдау</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нәтижесінің жобасы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(он бір)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өндiрудi</w:t>
            </w:r>
            <w:r>
              <w:br/>
            </w:r>
            <w:r>
              <w:rPr>
                <w:rFonts w:ascii="Times New Roman"/>
                <w:b w:val="false"/>
                <w:i w:val="false"/>
                <w:color w:val="000000"/>
                <w:sz w:val="20"/>
              </w:rPr>
              <w:t>субсидиялау арқылы өсiмдiк</w:t>
            </w:r>
            <w:r>
              <w:br/>
            </w:r>
            <w:r>
              <w:rPr>
                <w:rFonts w:ascii="Times New Roman"/>
                <w:b w:val="false"/>
                <w:i w:val="false"/>
                <w:color w:val="000000"/>
                <w:sz w:val="20"/>
              </w:rPr>
              <w:t>шаруашылығы өнiмiнiң</w:t>
            </w:r>
            <w:r>
              <w:br/>
            </w:r>
            <w:r>
              <w:rPr>
                <w:rFonts w:ascii="Times New Roman"/>
                <w:b w:val="false"/>
                <w:i w:val="false"/>
                <w:color w:val="000000"/>
                <w:sz w:val="20"/>
              </w:rPr>
              <w:t>шығымдылығы мен сапасын</w:t>
            </w:r>
            <w:r>
              <w:br/>
            </w:r>
            <w:r>
              <w:rPr>
                <w:rFonts w:ascii="Times New Roman"/>
                <w:b w:val="false"/>
                <w:i w:val="false"/>
                <w:color w:val="000000"/>
                <w:sz w:val="20"/>
              </w:rPr>
              <w:t>арттыруды, жанар-жағармай</w:t>
            </w:r>
            <w:r>
              <w:br/>
            </w:r>
            <w:r>
              <w:rPr>
                <w:rFonts w:ascii="Times New Roman"/>
                <w:b w:val="false"/>
                <w:i w:val="false"/>
                <w:color w:val="000000"/>
                <w:sz w:val="20"/>
              </w:rPr>
              <w:t>материалдарының және көктемгi</w:t>
            </w:r>
            <w:r>
              <w:br/>
            </w:r>
            <w:r>
              <w:rPr>
                <w:rFonts w:ascii="Times New Roman"/>
                <w:b w:val="false"/>
                <w:i w:val="false"/>
                <w:color w:val="000000"/>
                <w:sz w:val="20"/>
              </w:rPr>
              <w:t>егiс пен егiн жинау жұмыстарын</w:t>
            </w:r>
            <w:r>
              <w:br/>
            </w:r>
            <w:r>
              <w:rPr>
                <w:rFonts w:ascii="Times New Roman"/>
                <w:b w:val="false"/>
                <w:i w:val="false"/>
                <w:color w:val="000000"/>
                <w:sz w:val="20"/>
              </w:rPr>
              <w:t>жүргiзу үшін қажеттi басқа да</w:t>
            </w:r>
            <w:r>
              <w:br/>
            </w:r>
            <w:r>
              <w:rPr>
                <w:rFonts w:ascii="Times New Roman"/>
                <w:b w:val="false"/>
                <w:i w:val="false"/>
                <w:color w:val="000000"/>
                <w:sz w:val="20"/>
              </w:rPr>
              <w:t>тауарлық-материалдық</w:t>
            </w:r>
            <w:r>
              <w:br/>
            </w:r>
            <w:r>
              <w:rPr>
                <w:rFonts w:ascii="Times New Roman"/>
                <w:b w:val="false"/>
                <w:i w:val="false"/>
                <w:color w:val="000000"/>
                <w:sz w:val="20"/>
              </w:rPr>
              <w:t>құндылықтардың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57" w:id="48"/>
    <w:p>
      <w:pPr>
        <w:spacing w:after="0"/>
        <w:ind w:left="0"/>
        <w:jc w:val="left"/>
      </w:pPr>
      <w:r>
        <w:rPr>
          <w:rFonts w:ascii="Times New Roman"/>
          <w:b/>
          <w:i w:val="false"/>
          <w:color w:val="000000"/>
        </w:rPr>
        <w:t xml:space="preserve"> Портал арқылы мемлекеттік қызмет көрсету кезінде қатыстырылған ақпараттық</w:t>
      </w:r>
      <w:r>
        <w:br/>
      </w:r>
      <w:r>
        <w:rPr>
          <w:rFonts w:ascii="Times New Roman"/>
          <w:b/>
          <w:i w:val="false"/>
          <w:color w:val="000000"/>
        </w:rPr>
        <w:t>жүйелердің функционалдық өзара іс-қимылының диаграммасы</w:t>
      </w:r>
    </w:p>
    <w:bookmarkEnd w:id="48"/>
    <w:p>
      <w:pPr>
        <w:spacing w:after="0"/>
        <w:ind w:left="0"/>
        <w:jc w:val="left"/>
      </w:pPr>
      <w:r>
        <w:br/>
      </w:r>
    </w:p>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8" w:id="49"/>
    <w:p>
      <w:pPr>
        <w:spacing w:after="0"/>
        <w:ind w:left="0"/>
        <w:jc w:val="left"/>
      </w:pPr>
      <w:r>
        <w:rPr>
          <w:rFonts w:ascii="Times New Roman"/>
          <w:b/>
          <w:i w:val="false"/>
          <w:color w:val="000000"/>
        </w:rPr>
        <w:t xml:space="preserve"> Шартты белгілер мен қысқартулар: </w:t>
      </w:r>
    </w:p>
    <w:bookmarkEnd w:id="49"/>
    <w:p>
      <w:pPr>
        <w:spacing w:after="0"/>
        <w:ind w:left="0"/>
        <w:jc w:val="left"/>
      </w:pPr>
      <w:r>
        <w:br/>
      </w:r>
    </w:p>
    <w:p>
      <w:pPr>
        <w:spacing w:after="0"/>
        <w:ind w:left="0"/>
        <w:jc w:val="both"/>
      </w:pPr>
      <w:r>
        <w:drawing>
          <wp:inline distT="0" distB="0" distL="0" distR="0">
            <wp:extent cx="6807200" cy="727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807200" cy="727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өндiрудi</w:t>
            </w:r>
            <w:r>
              <w:br/>
            </w:r>
            <w:r>
              <w:rPr>
                <w:rFonts w:ascii="Times New Roman"/>
                <w:b w:val="false"/>
                <w:i w:val="false"/>
                <w:color w:val="000000"/>
                <w:sz w:val="20"/>
              </w:rPr>
              <w:t>субсидиялау арқылы өсiмдiк</w:t>
            </w:r>
            <w:r>
              <w:br/>
            </w:r>
            <w:r>
              <w:rPr>
                <w:rFonts w:ascii="Times New Roman"/>
                <w:b w:val="false"/>
                <w:i w:val="false"/>
                <w:color w:val="000000"/>
                <w:sz w:val="20"/>
              </w:rPr>
              <w:t>шаруашылығы өнiмiнiң</w:t>
            </w:r>
            <w:r>
              <w:br/>
            </w:r>
            <w:r>
              <w:rPr>
                <w:rFonts w:ascii="Times New Roman"/>
                <w:b w:val="false"/>
                <w:i w:val="false"/>
                <w:color w:val="000000"/>
                <w:sz w:val="20"/>
              </w:rPr>
              <w:t>шығымдылығы мен сапасын</w:t>
            </w:r>
            <w:r>
              <w:br/>
            </w:r>
            <w:r>
              <w:rPr>
                <w:rFonts w:ascii="Times New Roman"/>
                <w:b w:val="false"/>
                <w:i w:val="false"/>
                <w:color w:val="000000"/>
                <w:sz w:val="20"/>
              </w:rPr>
              <w:t>арттыруды, жанар-жағармай</w:t>
            </w:r>
            <w:r>
              <w:br/>
            </w:r>
            <w:r>
              <w:rPr>
                <w:rFonts w:ascii="Times New Roman"/>
                <w:b w:val="false"/>
                <w:i w:val="false"/>
                <w:color w:val="000000"/>
                <w:sz w:val="20"/>
              </w:rPr>
              <w:t>материалдарының және көктемгi</w:t>
            </w:r>
            <w:r>
              <w:br/>
            </w:r>
            <w:r>
              <w:rPr>
                <w:rFonts w:ascii="Times New Roman"/>
                <w:b w:val="false"/>
                <w:i w:val="false"/>
                <w:color w:val="000000"/>
                <w:sz w:val="20"/>
              </w:rPr>
              <w:t>егiс пен егiн жинау жұмыстарын</w:t>
            </w:r>
            <w:r>
              <w:br/>
            </w:r>
            <w:r>
              <w:rPr>
                <w:rFonts w:ascii="Times New Roman"/>
                <w:b w:val="false"/>
                <w:i w:val="false"/>
                <w:color w:val="000000"/>
                <w:sz w:val="20"/>
              </w:rPr>
              <w:t>жүргiзу үшін қажеттi басқа да</w:t>
            </w:r>
            <w:r>
              <w:br/>
            </w:r>
            <w:r>
              <w:rPr>
                <w:rFonts w:ascii="Times New Roman"/>
                <w:b w:val="false"/>
                <w:i w:val="false"/>
                <w:color w:val="000000"/>
                <w:sz w:val="20"/>
              </w:rPr>
              <w:t>тауарлық-материалдық</w:t>
            </w:r>
            <w:r>
              <w:br/>
            </w:r>
            <w:r>
              <w:rPr>
                <w:rFonts w:ascii="Times New Roman"/>
                <w:b w:val="false"/>
                <w:i w:val="false"/>
                <w:color w:val="000000"/>
                <w:sz w:val="20"/>
              </w:rPr>
              <w:t>құндылықтардың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4-қосымша</w:t>
            </w:r>
          </w:p>
        </w:tc>
      </w:tr>
    </w:tbl>
    <w:bookmarkStart w:name="z60" w:id="50"/>
    <w:p>
      <w:pPr>
        <w:spacing w:after="0"/>
        <w:ind w:left="0"/>
        <w:jc w:val="left"/>
      </w:pPr>
      <w:r>
        <w:rPr>
          <w:rFonts w:ascii="Times New Roman"/>
          <w:b/>
          <w:i w:val="false"/>
          <w:color w:val="000000"/>
        </w:rPr>
        <w:t xml:space="preserve"> "Басым дақылдар өндiрудi субсидиялау арқылы өсiмдiк шаруашылығы өнiмiнiң</w:t>
      </w:r>
      <w:r>
        <w:br/>
      </w:r>
      <w:r>
        <w:rPr>
          <w:rFonts w:ascii="Times New Roman"/>
          <w:b/>
          <w:i w:val="false"/>
          <w:color w:val="000000"/>
        </w:rPr>
        <w:t>шығымдылығы мен сапасын арттыруды, жанар-жағармай материалдарының және</w:t>
      </w:r>
      <w:r>
        <w:br/>
      </w:r>
      <w:r>
        <w:rPr>
          <w:rFonts w:ascii="Times New Roman"/>
          <w:b/>
          <w:i w:val="false"/>
          <w:color w:val="000000"/>
        </w:rPr>
        <w:t>көктемгi егiс пен егiн жинау жұмыстарын жүргiзу үшін қажеттi басқа да</w:t>
      </w:r>
      <w:r>
        <w:br/>
      </w:r>
      <w:r>
        <w:rPr>
          <w:rFonts w:ascii="Times New Roman"/>
          <w:b/>
          <w:i w:val="false"/>
          <w:color w:val="000000"/>
        </w:rPr>
        <w:t>тауарлық-материалдық құндылықтардың құнын субсидиялау"</w:t>
      </w:r>
      <w:r>
        <w:br/>
      </w:r>
      <w:r>
        <w:rPr>
          <w:rFonts w:ascii="Times New Roman"/>
          <w:b/>
          <w:i w:val="false"/>
          <w:color w:val="000000"/>
        </w:rPr>
        <w:t>мемлекеттік қызмет көрсетудің бизнес-процесстерінің анықтамалығы</w:t>
      </w:r>
    </w:p>
    <w:bookmarkEnd w:id="50"/>
    <w:p>
      <w:pPr>
        <w:spacing w:after="0"/>
        <w:ind w:left="0"/>
        <w:jc w:val="left"/>
      </w:pPr>
      <w:r>
        <w:br/>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1"/>
    <w:p>
      <w:pPr>
        <w:spacing w:after="0"/>
        <w:ind w:left="0"/>
        <w:jc w:val="left"/>
      </w:pPr>
      <w:r>
        <w:rPr>
          <w:rFonts w:ascii="Times New Roman"/>
          <w:b/>
          <w:i w:val="false"/>
          <w:color w:val="000000"/>
        </w:rPr>
        <w:t xml:space="preserve"> Шартты белгілер:</w:t>
      </w:r>
    </w:p>
    <w:bookmarkEnd w:id="51"/>
    <w:p>
      <w:pPr>
        <w:spacing w:after="0"/>
        <w:ind w:left="0"/>
        <w:jc w:val="left"/>
      </w:pPr>
      <w:r>
        <w:br/>
      </w:r>
    </w:p>
    <w:p>
      <w:pPr>
        <w:spacing w:after="0"/>
        <w:ind w:left="0"/>
        <w:jc w:val="both"/>
      </w:pPr>
      <w:r>
        <w:drawing>
          <wp:inline distT="0" distB="0" distL="0" distR="0">
            <wp:extent cx="70993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099300" cy="176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"28" маусымдағы</w:t>
            </w:r>
            <w:r>
              <w:br/>
            </w:r>
            <w:r>
              <w:rPr>
                <w:rFonts w:ascii="Times New Roman"/>
                <w:b w:val="false"/>
                <w:i w:val="false"/>
                <w:color w:val="000000"/>
                <w:sz w:val="20"/>
              </w:rPr>
              <w:t>№236/5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"25" қыркүйектегі</w:t>
            </w:r>
            <w:r>
              <w:br/>
            </w:r>
            <w:r>
              <w:rPr>
                <w:rFonts w:ascii="Times New Roman"/>
                <w:b w:val="false"/>
                <w:i w:val="false"/>
                <w:color w:val="000000"/>
                <w:sz w:val="20"/>
              </w:rPr>
              <w:t>№ 278/10 қаулысымен</w:t>
            </w:r>
            <w:r>
              <w:br/>
            </w:r>
            <w:r>
              <w:rPr>
                <w:rFonts w:ascii="Times New Roman"/>
                <w:b w:val="false"/>
                <w:i w:val="false"/>
                <w:color w:val="000000"/>
                <w:sz w:val="20"/>
              </w:rPr>
              <w:t>бекітілді</w:t>
            </w:r>
          </w:p>
        </w:tc>
      </w:tr>
    </w:tbl>
    <w:bookmarkStart w:name="z63" w:id="52"/>
    <w:p>
      <w:pPr>
        <w:spacing w:after="0"/>
        <w:ind w:left="0"/>
        <w:jc w:val="left"/>
      </w:pPr>
      <w:r>
        <w:rPr>
          <w:rFonts w:ascii="Times New Roman"/>
          <w:b/>
          <w:i w:val="false"/>
          <w:color w:val="000000"/>
        </w:rPr>
        <w:t xml:space="preserve"> "Тыңайтқыштар (органикалықтарды қоспағанда) құнын субсидиялау"</w:t>
      </w:r>
      <w:r>
        <w:br/>
      </w:r>
      <w:r>
        <w:rPr>
          <w:rFonts w:ascii="Times New Roman"/>
          <w:b/>
          <w:i w:val="false"/>
          <w:color w:val="000000"/>
        </w:rPr>
        <w:t>мемлекеттік көрсетілетін қызмет регламенті</w:t>
      </w:r>
    </w:p>
    <w:bookmarkEnd w:id="52"/>
    <w:bookmarkStart w:name="z64" w:id="53"/>
    <w:p>
      <w:pPr>
        <w:spacing w:after="0"/>
        <w:ind w:left="0"/>
        <w:jc w:val="left"/>
      </w:pPr>
      <w:r>
        <w:rPr>
          <w:rFonts w:ascii="Times New Roman"/>
          <w:b/>
          <w:i w:val="false"/>
          <w:color w:val="000000"/>
        </w:rPr>
        <w:t xml:space="preserve"> 1-тарау. Жалпы ережелер</w:t>
      </w:r>
    </w:p>
    <w:bookmarkEnd w:id="53"/>
    <w:bookmarkStart w:name="z65" w:id="54"/>
    <w:p>
      <w:pPr>
        <w:spacing w:after="0"/>
        <w:ind w:left="0"/>
        <w:jc w:val="both"/>
      </w:pPr>
      <w:r>
        <w:rPr>
          <w:rFonts w:ascii="Times New Roman"/>
          <w:b w:val="false"/>
          <w:i w:val="false"/>
          <w:color w:val="000000"/>
          <w:sz w:val="28"/>
        </w:rPr>
        <w:t>
      1. "Тыңайтқыштар (органикалықтарды қоспағанда) құнын субсидиялау" мемлекеттік көрсетілетін қызметін (бұдан әрі – мемлекеттік көрсетілетін қызмет) "Павлодар облысының ауыл шаруашылығы басқармасы" мемлекеттік мекемесі (бұдан әрі – көрсетілетін қызметті беруші) көрсетеді.</w:t>
      </w:r>
    </w:p>
    <w:bookmarkEnd w:id="54"/>
    <w:p>
      <w:pPr>
        <w:spacing w:after="0"/>
        <w:ind w:left="0"/>
        <w:jc w:val="both"/>
      </w:pPr>
      <w:r>
        <w:rPr>
          <w:rFonts w:ascii="Times New Roman"/>
          <w:b w:val="false"/>
          <w:i w:val="false"/>
          <w:color w:val="000000"/>
          <w:sz w:val="28"/>
        </w:rPr>
        <w:t>
      Өтінімдерді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w:t>
      </w:r>
    </w:p>
    <w:p>
      <w:pPr>
        <w:spacing w:after="0"/>
        <w:ind w:left="0"/>
        <w:jc w:val="both"/>
      </w:pPr>
      <w:r>
        <w:rPr>
          <w:rFonts w:ascii="Times New Roman"/>
          <w:b w:val="false"/>
          <w:i w:val="false"/>
          <w:color w:val="000000"/>
          <w:sz w:val="28"/>
        </w:rPr>
        <w:t>
      2) "электрондық үкімет" www.egov.kz веб-порталы (бұдан әрі – портал) арқылы жүзеге асырылады.</w:t>
      </w:r>
    </w:p>
    <w:bookmarkStart w:name="z66" w:id="55"/>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55"/>
    <w:bookmarkStart w:name="z67" w:id="56"/>
    <w:p>
      <w:pPr>
        <w:spacing w:after="0"/>
        <w:ind w:left="0"/>
        <w:jc w:val="both"/>
      </w:pPr>
      <w:r>
        <w:rPr>
          <w:rFonts w:ascii="Times New Roman"/>
          <w:b w:val="false"/>
          <w:i w:val="false"/>
          <w:color w:val="000000"/>
          <w:sz w:val="28"/>
        </w:rPr>
        <w:t xml:space="preserve">
      3. Мемлекеттік қызметті көрсету нәтижесі – субсидияны аудару туралы хабарлама не Қазақстан Республикасы Ауыл шаруашылығы министрінің 2015 жылғы 21 шілдедегі № 4-4/679 </w:t>
      </w:r>
      <w:r>
        <w:rPr>
          <w:rFonts w:ascii="Times New Roman"/>
          <w:b w:val="false"/>
          <w:i w:val="false"/>
          <w:color w:val="000000"/>
          <w:sz w:val="28"/>
        </w:rPr>
        <w:t>бұйрығымен</w:t>
      </w:r>
      <w:r>
        <w:rPr>
          <w:rFonts w:ascii="Times New Roman"/>
          <w:b w:val="false"/>
          <w:i w:val="false"/>
          <w:color w:val="000000"/>
          <w:sz w:val="28"/>
        </w:rPr>
        <w:t xml:space="preserve"> бекітілген "Тыңайтқыштар (органикалықтарды қоспағанда) құнын субсидиялау"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себептемелі бас тарту. Тиесілі субсидиялар:</w:t>
      </w:r>
    </w:p>
    <w:bookmarkEnd w:id="56"/>
    <w:p>
      <w:pPr>
        <w:spacing w:after="0"/>
        <w:ind w:left="0"/>
        <w:jc w:val="both"/>
      </w:pPr>
      <w:r>
        <w:rPr>
          <w:rFonts w:ascii="Times New Roman"/>
          <w:b w:val="false"/>
          <w:i w:val="false"/>
          <w:color w:val="000000"/>
          <w:sz w:val="28"/>
        </w:rPr>
        <w:t>
      1) ағымдағы жылы және өткен жылдың 4 (төртінші) тоқсанында тыңайтқыштарды сатушыдан сатып алынған тыңайтқыштарға (органикалықтарды қоспағанда) жұмсалған шығындарды өтеу үшін ауыл шаруашылығы тауарын өндірушілердің (бұдан әрі – АШТӨ) немесе ауыл шаруашылығы кооперативтерінің (бұдан әрі – ауылшаркооперативі);</w:t>
      </w:r>
    </w:p>
    <w:p>
      <w:pPr>
        <w:spacing w:after="0"/>
        <w:ind w:left="0"/>
        <w:jc w:val="both"/>
      </w:pPr>
      <w:r>
        <w:rPr>
          <w:rFonts w:ascii="Times New Roman"/>
          <w:b w:val="false"/>
          <w:i w:val="false"/>
          <w:color w:val="000000"/>
          <w:sz w:val="28"/>
        </w:rPr>
        <w:t>
      2) ағымдағы жылы және өткен жылдың 4 (төртінші) тоқсанында АШТӨ-ге немесе ауылшаркооперативтеріне өткізілген тыңайтқыштардың (органикалықтарды қоспағанда) құнын арзандату үшін отандық тыңайтқыштар өндірушілердің шоттарына аударылады.</w:t>
      </w:r>
    </w:p>
    <w:p>
      <w:pPr>
        <w:spacing w:after="0"/>
        <w:ind w:left="0"/>
        <w:jc w:val="both"/>
      </w:pPr>
      <w:r>
        <w:rPr>
          <w:rFonts w:ascii="Times New Roman"/>
          <w:b w:val="false"/>
          <w:i w:val="false"/>
          <w:color w:val="000000"/>
          <w:sz w:val="28"/>
        </w:rPr>
        <w:t>
      Мемлекеттік қызметті көрсету нәтижесін ұсыну нысаны – электрондық/қағаз түрінде.</w:t>
      </w:r>
    </w:p>
    <w:p>
      <w:pPr>
        <w:spacing w:after="0"/>
        <w:ind w:left="0"/>
        <w:jc w:val="both"/>
      </w:pPr>
      <w:r>
        <w:rPr>
          <w:rFonts w:ascii="Times New Roman"/>
          <w:b w:val="false"/>
          <w:i w:val="false"/>
          <w:color w:val="000000"/>
          <w:sz w:val="28"/>
        </w:rPr>
        <w:t xml:space="preserve">
      Мемлекеттік корпорация арқылы жүгінген кезде көрсетілетін қызметті алушыға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-қосымшаларына сәйкес нысандар бойынша көрсетілген қызметті берушінің уәкілетті адамының қолы қойылған субсидия тағайындау/тағайындамау туралы шешімі бар қағаз жеткізгіштегі хабарлама жолданады.</w:t>
      </w:r>
    </w:p>
    <w:p>
      <w:pPr>
        <w:spacing w:after="0"/>
        <w:ind w:left="0"/>
        <w:jc w:val="both"/>
      </w:pPr>
      <w:r>
        <w:rPr>
          <w:rFonts w:ascii="Times New Roman"/>
          <w:b w:val="false"/>
          <w:i w:val="false"/>
          <w:color w:val="000000"/>
          <w:sz w:val="28"/>
        </w:rPr>
        <w:t xml:space="preserve">
      Портал арқылы жүгінген кезде көрсетілетін қызметті алушыға "жеке кабинетіне" көрсетілетін қызметті берушінің уәкілетті адамының электрондық цифрлық қолтаңбасымен (бұдан әрі – ЭЦҚ) қол қойылған,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-қосымшаларына сәйкес нысандар бойынша электрондық құжат нысанында субсидия тағайындау/тағайындамау туралы шешімі бар хабарлама жолданады.</w:t>
      </w:r>
    </w:p>
    <w:p>
      <w:pPr>
        <w:spacing w:after="0"/>
        <w:ind w:left="0"/>
        <w:jc w:val="both"/>
      </w:pPr>
      <w:r>
        <w:rPr>
          <w:rFonts w:ascii="Times New Roman"/>
          <w:b w:val="false"/>
          <w:i w:val="false"/>
          <w:color w:val="000000"/>
          <w:sz w:val="28"/>
        </w:rPr>
        <w:t xml:space="preserve">
      Көрсетілетін қызметті алушыға "жеке кабинетіне" Стандарттың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 бойынша субсидияны аудару туралы хабарлама жолданады.</w:t>
      </w:r>
    </w:p>
    <w:bookmarkStart w:name="z68" w:id="57"/>
    <w:p>
      <w:pPr>
        <w:spacing w:after="0"/>
        <w:ind w:left="0"/>
        <w:jc w:val="left"/>
      </w:pPr>
      <w:r>
        <w:rPr>
          <w:rFonts w:ascii="Times New Roman"/>
          <w:b/>
          <w:i w:val="false"/>
          <w:color w:val="000000"/>
        </w:rPr>
        <w:t xml:space="preserve"> 2-тарау.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 сипаттау</w:t>
      </w:r>
    </w:p>
    <w:bookmarkEnd w:id="57"/>
    <w:bookmarkStart w:name="z69" w:id="58"/>
    <w:p>
      <w:pPr>
        <w:spacing w:after="0"/>
        <w:ind w:left="0"/>
        <w:jc w:val="both"/>
      </w:pPr>
      <w:r>
        <w:rPr>
          <w:rFonts w:ascii="Times New Roman"/>
          <w:b w:val="false"/>
          <w:i w:val="false"/>
          <w:color w:val="000000"/>
          <w:sz w:val="28"/>
        </w:rPr>
        <w:t xml:space="preserve">
      4. Мемлекеттік қызмет көрсету бойынша бастау үшін негіздеме Стандарттың </w:t>
      </w:r>
      <w:r>
        <w:rPr>
          <w:rFonts w:ascii="Times New Roman"/>
          <w:b w:val="false"/>
          <w:i w:val="false"/>
          <w:color w:val="000000"/>
          <w:sz w:val="28"/>
        </w:rPr>
        <w:t>3-қосымшасына</w:t>
      </w:r>
      <w:r>
        <w:rPr>
          <w:rFonts w:ascii="Times New Roman"/>
          <w:b w:val="false"/>
          <w:i w:val="false"/>
          <w:color w:val="000000"/>
          <w:sz w:val="28"/>
        </w:rPr>
        <w:t xml:space="preserve"> немесе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көрсетілетін қызметті алушының ЭЦҚ-мен куәландырылған электрондық құжат нысанындағы өтінімді порталға беру болып табылады. Порталда өтінімнің қабылданғанын растау көрсетілетін қызметті алушының "жеке кабинетінде" мемлекеттік қызметке сұранысты қабылдау туралы мәртебесі, сондай-ақ мемлекеттік көрсетілетін қызмет нәтижесін алу күнін және уақытын көрсете отырып, хабарлама көрсетіледі.</w:t>
      </w:r>
    </w:p>
    <w:bookmarkEnd w:id="58"/>
    <w:bookmarkStart w:name="z70" w:id="5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және олардың орындалу ұзақтығы:</w:t>
      </w:r>
    </w:p>
    <w:bookmarkEnd w:id="59"/>
    <w:p>
      <w:pPr>
        <w:spacing w:after="0"/>
        <w:ind w:left="0"/>
        <w:jc w:val="both"/>
      </w:pPr>
      <w:r>
        <w:rPr>
          <w:rFonts w:ascii="Times New Roman"/>
          <w:b w:val="false"/>
          <w:i w:val="false"/>
          <w:color w:val="000000"/>
          <w:sz w:val="28"/>
        </w:rPr>
        <w:t>
      мемлекеттік корпорацияға құжаттарды тапсырған сәттен бастап және порталға жүгінген кезде мемлекеттік қызметті көрсету мерзімі – 3 (үш) жұмыс күні;</w:t>
      </w:r>
    </w:p>
    <w:p>
      <w:pPr>
        <w:spacing w:after="0"/>
        <w:ind w:left="0"/>
        <w:jc w:val="both"/>
      </w:pPr>
      <w:r>
        <w:rPr>
          <w:rFonts w:ascii="Times New Roman"/>
          <w:b w:val="false"/>
          <w:i w:val="false"/>
          <w:color w:val="000000"/>
          <w:sz w:val="28"/>
        </w:rPr>
        <w:t xml:space="preserve">
      көрсетілетін қызметті берушінің өсімдік шаруашылығы және механизация бөлімінің жауапты маманы электрондық өтінімді сәйкестілігі тұрғысына зерделейді және қабылдайды,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толық топтамасын ұсынбаған және (немесе) қолданылу мерзімі өтіп кеткен құжаттарды ұсынған жағдайда, көрсетілетін қызметті беруші өтінімді қабылдаудан бас тартады. Сәйкес болған жағдайда көрсетілетін қызметті берушінің ауыл шаруашылығын қаржыландыру және мемлекеттік сатып алулар бөлімінің жауапты маманына жолдайды – 1 (бір) жұмыс күні;</w:t>
      </w:r>
    </w:p>
    <w:p>
      <w:pPr>
        <w:spacing w:after="0"/>
        <w:ind w:left="0"/>
        <w:jc w:val="both"/>
      </w:pPr>
      <w:r>
        <w:rPr>
          <w:rFonts w:ascii="Times New Roman"/>
          <w:b w:val="false"/>
          <w:i w:val="false"/>
          <w:color w:val="000000"/>
          <w:sz w:val="28"/>
        </w:rPr>
        <w:t xml:space="preserve">
      көрсетілетін қызметті берушінің ауыл шаруашылығын қаржыландыру және мемлекеттік сатып алулар бөлімінің жауапты маманы электрондық төлем құжатын қалыптастырады және көрсетілетін қызметті берушінің басшысына жолдайды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тартады – 1 (бір) жұмыс күні;</w:t>
      </w:r>
    </w:p>
    <w:p>
      <w:pPr>
        <w:spacing w:after="0"/>
        <w:ind w:left="0"/>
        <w:jc w:val="both"/>
      </w:pPr>
      <w:r>
        <w:rPr>
          <w:rFonts w:ascii="Times New Roman"/>
          <w:b w:val="false"/>
          <w:i w:val="false"/>
          <w:color w:val="000000"/>
          <w:sz w:val="28"/>
        </w:rPr>
        <w:t>
      көрсетілетін қызметті беруші басқармасының басшысы мемлекеттік қызметті көрсету нәтижесіне қол қояды және аумақтық қазынашылық бөлімшесіне АШТӨ-дің және (немесе) тыңайтқыштарды өндірушілердің шоттарына тиесілі субсидияларды аудару үшін ақы төлеуге электрондық төлем құжатын жолдайды – 1 (бір) жұмыс күні.</w:t>
      </w:r>
    </w:p>
    <w:bookmarkStart w:name="z71" w:id="60"/>
    <w:p>
      <w:pPr>
        <w:spacing w:after="0"/>
        <w:ind w:left="0"/>
        <w:jc w:val="both"/>
      </w:pPr>
      <w:r>
        <w:rPr>
          <w:rFonts w:ascii="Times New Roman"/>
          <w:b w:val="false"/>
          <w:i w:val="false"/>
          <w:color w:val="000000"/>
          <w:sz w:val="28"/>
        </w:rPr>
        <w:t>
      6. Мемлекеттік қызметті көрсету рәсімінің (іс-қимылының) нәтижесі – банктік шоттарға тиесілі субсидияларды одан әрі аудару үшін аумақтық қазынашылық бөлімшесіне ақы төлеуге төлем құжаттарын ұсыну.</w:t>
      </w:r>
    </w:p>
    <w:bookmarkEnd w:id="60"/>
    <w:bookmarkStart w:name="z72" w:id="61"/>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61"/>
    <w:bookmarkStart w:name="z73" w:id="62"/>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62"/>
    <w:p>
      <w:pPr>
        <w:spacing w:after="0"/>
        <w:ind w:left="0"/>
        <w:jc w:val="both"/>
      </w:pPr>
      <w:r>
        <w:rPr>
          <w:rFonts w:ascii="Times New Roman"/>
          <w:b w:val="false"/>
          <w:i w:val="false"/>
          <w:color w:val="000000"/>
          <w:sz w:val="28"/>
        </w:rPr>
        <w:t>
      1) көрсетілетін қызметті беруші басқармасының басшысы;</w:t>
      </w:r>
    </w:p>
    <w:p>
      <w:pPr>
        <w:spacing w:after="0"/>
        <w:ind w:left="0"/>
        <w:jc w:val="both"/>
      </w:pPr>
      <w:r>
        <w:rPr>
          <w:rFonts w:ascii="Times New Roman"/>
          <w:b w:val="false"/>
          <w:i w:val="false"/>
          <w:color w:val="000000"/>
          <w:sz w:val="28"/>
        </w:rPr>
        <w:t>
      2) көрсетілетін қызметті берушінің өсімдік шаруашылығы және механизация бөлімінің жауапты маманы;</w:t>
      </w:r>
    </w:p>
    <w:p>
      <w:pPr>
        <w:spacing w:after="0"/>
        <w:ind w:left="0"/>
        <w:jc w:val="both"/>
      </w:pPr>
      <w:r>
        <w:rPr>
          <w:rFonts w:ascii="Times New Roman"/>
          <w:b w:val="false"/>
          <w:i w:val="false"/>
          <w:color w:val="000000"/>
          <w:sz w:val="28"/>
        </w:rPr>
        <w:t>
      3) көрсетілетін қызметті берушінің ауыл шаруашылығын қаржыландыру және мемлекеттік сатып алулар бөлімінің жауапты маманы.</w:t>
      </w:r>
    </w:p>
    <w:bookmarkStart w:name="z74" w:id="63"/>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63"/>
    <w:bookmarkStart w:name="z75" w:id="64"/>
    <w:p>
      <w:pPr>
        <w:spacing w:after="0"/>
        <w:ind w:left="0"/>
        <w:jc w:val="left"/>
      </w:pPr>
      <w:r>
        <w:rPr>
          <w:rFonts w:ascii="Times New Roman"/>
          <w:b/>
          <w:i w:val="false"/>
          <w:color w:val="000000"/>
        </w:rPr>
        <w:t xml:space="preserve"> 4-тарау. Мемлекеттік корпорациямен өзара іс-қимыл тәртібін, сондай-ақ мемлекеттік</w:t>
      </w:r>
      <w:r>
        <w:br/>
      </w:r>
      <w:r>
        <w:rPr>
          <w:rFonts w:ascii="Times New Roman"/>
          <w:b/>
          <w:i w:val="false"/>
          <w:color w:val="000000"/>
        </w:rPr>
        <w:t>қызмет көрсету процесінде ақпараттық жүйелерді пайдалану тәртібін сипаттау</w:t>
      </w:r>
    </w:p>
    <w:bookmarkEnd w:id="64"/>
    <w:bookmarkStart w:name="z76" w:id="65"/>
    <w:p>
      <w:pPr>
        <w:spacing w:after="0"/>
        <w:ind w:left="0"/>
        <w:jc w:val="both"/>
      </w:pPr>
      <w:r>
        <w:rPr>
          <w:rFonts w:ascii="Times New Roman"/>
          <w:b w:val="false"/>
          <w:i w:val="false"/>
          <w:color w:val="000000"/>
          <w:sz w:val="28"/>
        </w:rPr>
        <w:t>
      9. Мемлекеттік корпорацияға жүгіну тәртібін сипаттау және көрсетілген қызметті алушының сұрауын өңдеу ұзақтығы:</w:t>
      </w:r>
    </w:p>
    <w:bookmarkEnd w:id="65"/>
    <w:p>
      <w:pPr>
        <w:spacing w:after="0"/>
        <w:ind w:left="0"/>
        <w:jc w:val="both"/>
      </w:pPr>
      <w:r>
        <w:rPr>
          <w:rFonts w:ascii="Times New Roman"/>
          <w:b w:val="false"/>
          <w:i w:val="false"/>
          <w:color w:val="000000"/>
          <w:sz w:val="28"/>
        </w:rPr>
        <w:t xml:space="preserve">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Мемлекеттік корпорацияға құжаттарды тапсырған сәттен бастап – 3 (үш) жұмыс күні;</w:t>
      </w:r>
    </w:p>
    <w:p>
      <w:pPr>
        <w:spacing w:after="0"/>
        <w:ind w:left="0"/>
        <w:jc w:val="both"/>
      </w:pPr>
      <w:r>
        <w:rPr>
          <w:rFonts w:ascii="Times New Roman"/>
          <w:b w:val="false"/>
          <w:i w:val="false"/>
          <w:color w:val="000000"/>
          <w:sz w:val="28"/>
        </w:rPr>
        <w:t>
      Мемлекеттік корпорацияға жүгінген кезде құжаттарды қабылдаған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Мемлекеттік корпорация арқылы жүгінген кезде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белгіленген мемлекеттік қызмет көрсету мерзімі өткенге дейін бір тәуліктен кешіктірмей мемлекеттік қызметті көрсету нәтижесін Мемлекеттік корпорацияға жеткізуді қамтамасыз етуге;</w:t>
      </w:r>
    </w:p>
    <w:p>
      <w:pPr>
        <w:spacing w:after="0"/>
        <w:ind w:left="0"/>
        <w:jc w:val="both"/>
      </w:pPr>
      <w:r>
        <w:rPr>
          <w:rFonts w:ascii="Times New Roman"/>
          <w:b w:val="false"/>
          <w:i w:val="false"/>
          <w:color w:val="000000"/>
          <w:sz w:val="28"/>
        </w:rPr>
        <w:t>
      Мемлекеттік корпорацияға құжаттарды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Мемлекеттік корпорацияда көрсетілетін қызметті алушыға қызмет көрсетудің рұқсат етілген ең ұзақ уақыты – 20 (жиырма) минут;</w:t>
      </w:r>
    </w:p>
    <w:p>
      <w:pPr>
        <w:spacing w:after="0"/>
        <w:ind w:left="0"/>
        <w:jc w:val="both"/>
      </w:pPr>
      <w:r>
        <w:rPr>
          <w:rFonts w:ascii="Times New Roman"/>
          <w:b w:val="false"/>
          <w:i w:val="false"/>
          <w:color w:val="000000"/>
          <w:sz w:val="28"/>
        </w:rPr>
        <w:t xml:space="preserve">
      1-процесс – Мемлекеттік корпорацияның операторы ұсынылған құжаттарды тексереді,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көрсетілетін қызметті алушының өтінімін қалыптастырады және тіркейді, құжаттардың қабылданған күні мен уақытын көрсете отырып, тиісті құжаттардың қабылданғаны туралы қолхат береді және көрсетілетін қызметті берушіге қайта жолдайды;</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операторы өтінішті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2-процесс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толық топтамасын ұсынбаған және (немесе) қолданылу мерзімі өтіп кеткен құжаттарды ұсынған жағдайда көрсетілетін қызметті беруші өтінімді қабылдаудан бас тартады;</w:t>
      </w:r>
    </w:p>
    <w:p>
      <w:pPr>
        <w:spacing w:after="0"/>
        <w:ind w:left="0"/>
        <w:jc w:val="both"/>
      </w:pPr>
      <w:r>
        <w:rPr>
          <w:rFonts w:ascii="Times New Roman"/>
          <w:b w:val="false"/>
          <w:i w:val="false"/>
          <w:color w:val="000000"/>
          <w:sz w:val="28"/>
        </w:rPr>
        <w:t xml:space="preserve">
      3-процесс – көрсетілетін қызметті берушінің өсімдік шаруашылығы және механизация бөлімінің жауапты маманы электрондық қайта жіберілген өтінімді сәйкестілігі тұрғысына зерделейді және қабылдайды және көрсетілетін қызметті беруші басқармасының қаржыландыру бөлімінің жауапты маманына жолдайды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тартады;</w:t>
      </w:r>
    </w:p>
    <w:p>
      <w:pPr>
        <w:spacing w:after="0"/>
        <w:ind w:left="0"/>
        <w:jc w:val="both"/>
      </w:pPr>
      <w:r>
        <w:rPr>
          <w:rFonts w:ascii="Times New Roman"/>
          <w:b w:val="false"/>
          <w:i w:val="false"/>
          <w:color w:val="000000"/>
          <w:sz w:val="28"/>
        </w:rPr>
        <w:t>
      4-процесс – көрсетілетін қызметті берушінің ауыл шаруашылығын қаржыландыру және мемлекеттік сатып алулар бөлімінің жауапты маманы аумақтық қазынашылық бөлімшесіне АШТӨ-дің және (немесе) тыңайтқыштарды өндірушілердің шоттарына тиесілі субсидияларды аудару үшін ақы төлеуге төлем құжаттарын ұсынады;</w:t>
      </w:r>
    </w:p>
    <w:p>
      <w:pPr>
        <w:spacing w:after="0"/>
        <w:ind w:left="0"/>
        <w:jc w:val="both"/>
      </w:pPr>
      <w:r>
        <w:rPr>
          <w:rFonts w:ascii="Times New Roman"/>
          <w:b w:val="false"/>
          <w:i w:val="false"/>
          <w:color w:val="000000"/>
          <w:sz w:val="28"/>
        </w:rPr>
        <w:t>
      5-процесс – Мемлекеттік корпорацияның операторы тиісті құжаттардың қабылданғаны туралы қолхатта көрсетілген мерзімде көрсетілетін қызметті алушыға мемлекеттік қызмет көрсетудің дайын нәтижесін береді.</w:t>
      </w:r>
    </w:p>
    <w:bookmarkStart w:name="z77" w:id="66"/>
    <w:p>
      <w:pPr>
        <w:spacing w:after="0"/>
        <w:ind w:left="0"/>
        <w:jc w:val="both"/>
      </w:pPr>
      <w:r>
        <w:rPr>
          <w:rFonts w:ascii="Times New Roman"/>
          <w:b w:val="false"/>
          <w:i w:val="false"/>
          <w:color w:val="000000"/>
          <w:sz w:val="28"/>
        </w:rPr>
        <w:t>
      10. Мемлекеттік қызметті портал арқылы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p>
    <w:bookmarkEnd w:id="66"/>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(немесе)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ЖСН және (немесе) БСН мен парольді енгізуі (авторизация процесі);</w:t>
      </w:r>
    </w:p>
    <w:p>
      <w:pPr>
        <w:spacing w:after="0"/>
        <w:ind w:left="0"/>
        <w:jc w:val="both"/>
      </w:pPr>
      <w:r>
        <w:rPr>
          <w:rFonts w:ascii="Times New Roman"/>
          <w:b w:val="false"/>
          <w:i w:val="false"/>
          <w:color w:val="000000"/>
          <w:sz w:val="28"/>
        </w:rPr>
        <w:t>
      1-шарт – ЖСН және (немесе) БСН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авторизациялаудан бас тарту туралы хабарламаны порталда қалыптастыруы;</w:t>
      </w:r>
    </w:p>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мемлекеттік қызметті таңдауы, мемлекеттік қызметті көрсету үшін сұраныс нысанын экранға шығару және көрсетілетін қызметті алушының құрылымы мен формат талаптарын ескере отырып, нысанды толтыруы (деректерді енгізуі), сұраныс нысанына құжаттар топтамасының қажетті көшірмелерін электрондық түрде бекіту, сондай-ақ көрсетілетін қызметті алушының сұранысты куәландыру (қол қою) үшін ЭЦҚ-нің тіркеу куәлігін таңдауы;</w:t>
      </w:r>
    </w:p>
    <w:p>
      <w:pPr>
        <w:spacing w:after="0"/>
        <w:ind w:left="0"/>
        <w:jc w:val="both"/>
      </w:pPr>
      <w:r>
        <w:rPr>
          <w:rFonts w:ascii="Times New Roman"/>
          <w:b w:val="false"/>
          <w:i w:val="false"/>
          <w:color w:val="000000"/>
          <w:sz w:val="28"/>
        </w:rPr>
        <w:t>
      2-шарт – ЭЦҚ тіркеу куәлігінің әрекет ету мерзімін және қайтарылып алынған (күшін жойылған) тіркеу куәліктерінің тізімінде жоқтығын, сондай-ақ сәйкестендіру деректерінің (сұраныста көрсетілген ЖСН және (немесе) БСН мен ЭЦҚ тіркеу куәлігінде көрсетілген ЖСН және (немесе) БСН арасындағы) сәйкестігін порталда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сұратылып отырған мемлекеттік қызметті көрсетуден уәжді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ЭЦҚ-мен куәландырылған (қол қойылған) құжаттардың электрондық топтамасын (көрсетілетін қызметті алушының сұранысын) көрсетілетін қызметті беруші сұрауды өңдеу үшін "электрондық үкімет" шлюзі (бұдан әрі – ЭҮШ) арқылы "электрондық үкіметтің" өңірлік шлюзінің автоматтандырылған жұмыс орнына (бұдан әрі – ЭҮӨШ АЖО) жолдау;</w:t>
      </w:r>
    </w:p>
    <w:p>
      <w:pPr>
        <w:spacing w:after="0"/>
        <w:ind w:left="0"/>
        <w:jc w:val="both"/>
      </w:pPr>
      <w:r>
        <w:rPr>
          <w:rFonts w:ascii="Times New Roman"/>
          <w:b w:val="false"/>
          <w:i w:val="false"/>
          <w:color w:val="000000"/>
          <w:sz w:val="28"/>
        </w:rPr>
        <w:t>
      3-шарт – көрсетілетін қызметті беруші мемлекеттік қызметті көрсету үшін негіз болып табылатын, ұсынылған құжаттарды зерделеу;</w:t>
      </w:r>
    </w:p>
    <w:p>
      <w:pPr>
        <w:spacing w:after="0"/>
        <w:ind w:left="0"/>
        <w:jc w:val="both"/>
      </w:pPr>
      <w:r>
        <w:rPr>
          <w:rFonts w:ascii="Times New Roman"/>
          <w:b w:val="false"/>
          <w:i w:val="false"/>
          <w:color w:val="000000"/>
          <w:sz w:val="28"/>
        </w:rPr>
        <w:t>
      6-процесс – көрсетілетін қызметті алушының құжаттар топтамасында бұзушылықтардың болуына байланысты сұратылып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порталда қалыптастырылған мемлекеттік көрсетілетін қызметтің нәтижесін (электрондық құжат нысанындағы хабарламаны) алу.</w:t>
      </w:r>
    </w:p>
    <w:p>
      <w:pPr>
        <w:spacing w:after="0"/>
        <w:ind w:left="0"/>
        <w:jc w:val="both"/>
      </w:pPr>
      <w:r>
        <w:rPr>
          <w:rFonts w:ascii="Times New Roman"/>
          <w:b w:val="false"/>
          <w:i w:val="false"/>
          <w:color w:val="000000"/>
          <w:sz w:val="28"/>
        </w:rPr>
        <w:t>
      Көрсетілетін қызметті алушыға портал арқылы электрондық құжат нысанында, көрсетілетін қызметті берушінің уәкілетті адамының ЭЦҚ қойылған субсидия тағайындау/тағайындамау туралы шешімі бар хабарлама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Start w:name="z78" w:id="67"/>
    <w:p>
      <w:pPr>
        <w:spacing w:after="0"/>
        <w:ind w:left="0"/>
        <w:jc w:val="both"/>
      </w:pPr>
      <w:r>
        <w:rPr>
          <w:rFonts w:ascii="Times New Roman"/>
          <w:b w:val="false"/>
          <w:i w:val="false"/>
          <w:color w:val="000000"/>
          <w:sz w:val="28"/>
        </w:rPr>
        <w:t xml:space="preserve">
      11. Мемлекеттік корпорациямен өзара іс-қимыл тәртібін және мемлекеттік қызмет көрсету процесінде ақпараттық жүйелерді пайдалану тәртібін толық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көрсетілген.</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w:t>
            </w:r>
            <w:r>
              <w:br/>
            </w:r>
            <w:r>
              <w:rPr>
                <w:rFonts w:ascii="Times New Roman"/>
                <w:b w:val="false"/>
                <w:i w:val="false"/>
                <w:color w:val="000000"/>
                <w:sz w:val="20"/>
              </w:rPr>
              <w:t>(органикалықтарды қоспағанда)</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80" w:id="68"/>
    <w:p>
      <w:pPr>
        <w:spacing w:after="0"/>
        <w:ind w:left="0"/>
        <w:jc w:val="left"/>
      </w:pPr>
      <w:r>
        <w:rPr>
          <w:rFonts w:ascii="Times New Roman"/>
          <w:b/>
          <w:i w:val="false"/>
          <w:color w:val="000000"/>
        </w:rPr>
        <w:t xml:space="preserve"> Мемлекеттік қызмет көрсету кезінде құрылымдық бөлімшелердің</w:t>
      </w:r>
      <w:r>
        <w:br/>
      </w:r>
      <w:r>
        <w:rPr>
          <w:rFonts w:ascii="Times New Roman"/>
          <w:b/>
          <w:i w:val="false"/>
          <w:color w:val="000000"/>
        </w:rPr>
        <w:t>(қызметкерлердің) рәсімдер (іс-қимылдар) реттілігін сипаттау</w:t>
      </w:r>
    </w:p>
    <w:bookmarkEnd w:id="68"/>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1366"/>
              <w:gridCol w:w="4567"/>
              <w:gridCol w:w="2948"/>
              <w:gridCol w:w="3033"/>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іс-қимылдары</w:t>
                  </w:r>
                </w:p>
              </w:tc>
            </w:tr>
            <w:tr>
              <w:trPr>
                <w:trHeight w:val="30" w:hRule="atLeast"/>
              </w:trPr>
              <w:tc>
                <w:tcPr>
                  <w:tcW w:w="3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4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4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өсімдік шаруашылығы және механизация бөлімінің жауапты маманы</w:t>
                  </w:r>
                </w:p>
              </w:tc>
              <w:tc>
                <w:tcPr>
                  <w:tcW w:w="2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қаржыландыру бөлімінің жауапты маманы</w:t>
                  </w:r>
                </w:p>
              </w:tc>
              <w:tc>
                <w:tcPr>
                  <w:tcW w:w="30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басқармасының басшысы</w:t>
                  </w:r>
                </w:p>
              </w:tc>
            </w:tr>
            <w:tr>
              <w:trPr>
                <w:trHeight w:val="30" w:hRule="atLeast"/>
              </w:trPr>
              <w:tc>
                <w:tcPr>
                  <w:tcW w:w="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операциялардың) атауы</w:t>
                  </w:r>
                </w:p>
              </w:tc>
              <w:tc>
                <w:tcPr>
                  <w:tcW w:w="4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өтінімді сәйкестілігі тұрғысына зерделеу және қабылдау,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құжаттардың толық топтамасын ұсынбаған және (немесе) қолданылу мерзімі өтіп кеткен құжаттарды ұсынған жағдайда, көрсетілетін қызметті беруші өтінімді қабылдаудан бас тартады</w:t>
                  </w:r>
                </w:p>
              </w:tc>
              <w:tc>
                <w:tcPr>
                  <w:tcW w:w="2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төлем құжатын қалыптастыру және Көрсетілетін қызметті берушінің басшысына жіберу не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w:t>
                  </w:r>
                </w:p>
              </w:tc>
              <w:tc>
                <w:tcPr>
                  <w:tcW w:w="30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Нәтижесіне қол қою және аумақтық қазынашылық бөлімшесіне АШТӨ-дің және (немесе) тыңайтқыштарды өндірушілердің шоттарына тиесілі субсидияларды аудару үшін ақы төлеуге электрондық төлем құжатын жолдау</w:t>
                  </w:r>
                </w:p>
              </w:tc>
            </w:tr>
            <w:tr>
              <w:trPr>
                <w:trHeight w:val="30" w:hRule="atLeast"/>
              </w:trPr>
              <w:tc>
                <w:tcPr>
                  <w:tcW w:w="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(мәліметтер, құжат, ұйымдастыру-өкімдік шешім)</w:t>
                  </w:r>
                </w:p>
              </w:tc>
              <w:tc>
                <w:tcPr>
                  <w:tcW w:w="4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алулар бөлімінің жауапты маманына жолдау</w:t>
                  </w:r>
                </w:p>
              </w:tc>
              <w:tc>
                <w:tcPr>
                  <w:tcW w:w="2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басқармасының басшысына жолдау</w:t>
                  </w:r>
                </w:p>
              </w:tc>
              <w:tc>
                <w:tcPr>
                  <w:tcW w:w="30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r>
            <w:tr>
              <w:trPr>
                <w:trHeight w:val="30" w:hRule="atLeast"/>
              </w:trPr>
              <w:tc>
                <w:tcPr>
                  <w:tcW w:w="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4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29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30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w:t>
            </w:r>
            <w:r>
              <w:br/>
            </w:r>
            <w:r>
              <w:rPr>
                <w:rFonts w:ascii="Times New Roman"/>
                <w:b w:val="false"/>
                <w:i w:val="false"/>
                <w:color w:val="000000"/>
                <w:sz w:val="20"/>
              </w:rPr>
              <w:t>(органикалықтарды қоспағанда)</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82" w:id="69"/>
    <w:p>
      <w:pPr>
        <w:spacing w:after="0"/>
        <w:ind w:left="0"/>
        <w:jc w:val="left"/>
      </w:pPr>
      <w:r>
        <w:rPr>
          <w:rFonts w:ascii="Times New Roman"/>
          <w:b/>
          <w:i w:val="false"/>
          <w:color w:val="000000"/>
        </w:rPr>
        <w:t xml:space="preserve"> Портал арқылы мемлекеттік қызмет көрсетуге қатыстырылған ақпараттық</w:t>
      </w:r>
      <w:r>
        <w:br/>
      </w:r>
      <w:r>
        <w:rPr>
          <w:rFonts w:ascii="Times New Roman"/>
          <w:b/>
          <w:i w:val="false"/>
          <w:color w:val="000000"/>
        </w:rPr>
        <w:t>жүйелердің функционалдық өзара іс-қимылының диаграммасы</w:t>
      </w:r>
    </w:p>
    <w:bookmarkEnd w:id="69"/>
    <w:p>
      <w:pPr>
        <w:spacing w:after="0"/>
        <w:ind w:left="0"/>
        <w:jc w:val="left"/>
      </w:pPr>
      <w:r>
        <w:br/>
      </w:r>
    </w:p>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0"/>
    <w:p>
      <w:pPr>
        <w:spacing w:after="0"/>
        <w:ind w:left="0"/>
        <w:jc w:val="left"/>
      </w:pPr>
      <w:r>
        <w:rPr>
          <w:rFonts w:ascii="Times New Roman"/>
          <w:b/>
          <w:i w:val="false"/>
          <w:color w:val="000000"/>
        </w:rPr>
        <w:t xml:space="preserve"> Шартты белгілер мен қысқартулар:</w:t>
      </w:r>
    </w:p>
    <w:bookmarkEnd w:id="70"/>
    <w:p>
      <w:pPr>
        <w:spacing w:after="0"/>
        <w:ind w:left="0"/>
        <w:jc w:val="left"/>
      </w:pPr>
      <w:r>
        <w:br/>
      </w:r>
    </w:p>
    <w:p>
      <w:pPr>
        <w:spacing w:after="0"/>
        <w:ind w:left="0"/>
        <w:jc w:val="both"/>
      </w:pPr>
      <w:r>
        <w:drawing>
          <wp:inline distT="0" distB="0" distL="0" distR="0">
            <wp:extent cx="6743700" cy="712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743700" cy="712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w:t>
            </w:r>
            <w:r>
              <w:br/>
            </w:r>
            <w:r>
              <w:rPr>
                <w:rFonts w:ascii="Times New Roman"/>
                <w:b w:val="false"/>
                <w:i w:val="false"/>
                <w:color w:val="000000"/>
                <w:sz w:val="20"/>
              </w:rPr>
              <w:t>(органикалықтарды қоспағанда)</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85" w:id="71"/>
    <w:p>
      <w:pPr>
        <w:spacing w:after="0"/>
        <w:ind w:left="0"/>
        <w:jc w:val="left"/>
      </w:pPr>
      <w:r>
        <w:rPr>
          <w:rFonts w:ascii="Times New Roman"/>
          <w:b/>
          <w:i w:val="false"/>
          <w:color w:val="000000"/>
        </w:rPr>
        <w:t xml:space="preserve"> "Тыңайтқыштар (органикалықтарды қоспағанда) құнын субсидиялау"</w:t>
      </w:r>
      <w:r>
        <w:br/>
      </w:r>
      <w:r>
        <w:rPr>
          <w:rFonts w:ascii="Times New Roman"/>
          <w:b/>
          <w:i w:val="false"/>
          <w:color w:val="000000"/>
        </w:rPr>
        <w:t>мемлекеттік қызмет көрсетудің бизнес-процестерінің анықтамалығы</w:t>
      </w:r>
    </w:p>
    <w:bookmarkEnd w:id="71"/>
    <w:p>
      <w:pPr>
        <w:spacing w:after="0"/>
        <w:ind w:left="0"/>
        <w:jc w:val="left"/>
      </w:pPr>
      <w:r>
        <w:br/>
      </w:r>
    </w:p>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72"/>
    <w:p>
      <w:pPr>
        <w:spacing w:after="0"/>
        <w:ind w:left="0"/>
        <w:jc w:val="left"/>
      </w:pPr>
      <w:r>
        <w:rPr>
          <w:rFonts w:ascii="Times New Roman"/>
          <w:b/>
          <w:i w:val="false"/>
          <w:color w:val="000000"/>
        </w:rPr>
        <w:t xml:space="preserve"> Шартты белгілер:</w:t>
      </w:r>
    </w:p>
    <w:bookmarkEnd w:id="72"/>
    <w:p>
      <w:pPr>
        <w:spacing w:after="0"/>
        <w:ind w:left="0"/>
        <w:jc w:val="left"/>
      </w:pPr>
      <w:r>
        <w:br/>
      </w:r>
    </w:p>
    <w:p>
      <w:pPr>
        <w:spacing w:after="0"/>
        <w:ind w:left="0"/>
        <w:jc w:val="both"/>
      </w:pPr>
      <w:r>
        <w:drawing>
          <wp:inline distT="0" distB="0" distL="0" distR="0">
            <wp:extent cx="69088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9088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