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8601c" w14:textId="17860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28 мамырдағы "Сәулет және қала құрылысы саласындағы мемлекеттік көрсетілетін қызметтер регламенттерін бекіту туралы" № 149/5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2018 жылғы 20 шілдедегі № 263/5 қаулысы. Павлодар облысының Әділет департаментінде 2018 жылғы 3 тамызда № 6034 болып тіркелді. Күші жойылды - Павлодар облысының әкімдігінің 2020 жылғы 30 қарашадағы № 254/5 (алғашқы ресми жарияланған күнінен кейін күнтізбелік он күн өткен соң қолданысқа енгізіледі) қаулысы</w:t>
      </w:r>
    </w:p>
    <w:p>
      <w:pPr>
        <w:spacing w:after="0"/>
        <w:ind w:left="0"/>
        <w:jc w:val="both"/>
      </w:pPr>
      <w:r>
        <w:rPr>
          <w:rFonts w:ascii="Times New Roman"/>
          <w:b w:val="false"/>
          <w:i w:val="false"/>
          <w:color w:val="ff0000"/>
          <w:sz w:val="28"/>
        </w:rPr>
        <w:t xml:space="preserve">
      Ескерту. Күші жойылды - Павлодар облысының әкімдігінің 30.11.2020 № 254/5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28 мамырдағы "Сәулет және қала құрылысы саласындағы мемлекеттік көрсетілетін қызметтер регламенттерін бекіту туралы" № 149/5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4575 болып тіркелген, 2015 жылғы 15 шілдеде "Әділет" ақпараттық-құқықтық жүйесінде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"Құрылыс және реконструкция (қайта жоспарлау, қайта жабдықтау) жобаларын әзірлеу кезінде бастапқы материалдарды ұсыну"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"Павлодар облысының сәулет және қала құрылысы басқармасы" мемлекеттік мекемесі заңнамамен белгіленген тәртіпте:</w:t>
      </w:r>
    </w:p>
    <w:bookmarkEnd w:id="4"/>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Ұ.Е. Жазылбекке жүктелсін.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20 шілдедегі</w:t>
            </w:r>
            <w:r>
              <w:br/>
            </w:r>
            <w:r>
              <w:rPr>
                <w:rFonts w:ascii="Times New Roman"/>
                <w:b w:val="false"/>
                <w:i w:val="false"/>
                <w:color w:val="000000"/>
                <w:sz w:val="20"/>
              </w:rPr>
              <w:t>№ 263/5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28 мамырдағы</w:t>
            </w:r>
            <w:r>
              <w:br/>
            </w:r>
            <w:r>
              <w:rPr>
                <w:rFonts w:ascii="Times New Roman"/>
                <w:b w:val="false"/>
                <w:i w:val="false"/>
                <w:color w:val="000000"/>
                <w:sz w:val="20"/>
              </w:rPr>
              <w:t>№ 149/5 қаулысымен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"Құрылыс және реконструкция (қайта жоспарлау, қайта жабдықтау)</w:t>
      </w:r>
      <w:r>
        <w:br/>
      </w:r>
      <w:r>
        <w:rPr>
          <w:rFonts w:ascii="Times New Roman"/>
          <w:b/>
          <w:i w:val="false"/>
          <w:color w:val="000000"/>
        </w:rPr>
        <w:t>жобаларын әзірлеу кезінде бастапқы материалдарды ұсыну"</w:t>
      </w:r>
      <w:r>
        <w:br/>
      </w:r>
      <w:r>
        <w:rPr>
          <w:rFonts w:ascii="Times New Roman"/>
          <w:b/>
          <w:i w:val="false"/>
          <w:color w:val="000000"/>
        </w:rPr>
        <w:t>мемлекеттік көрсетілетін қызмет регламенті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"Құрылыс және реконструкция (қайта жоспарлау, қайта жабдықтау) жобаларын әзірлеу кезінде бастапқы материалдарды ұсыну" мемлекеттік көрсетілетін қызметін (бұдан әрі – мемлекеттік көрсетілетін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облыстық маңызы бар қалалар мен аудандардың жергілікті атқарушы органдары (бұдан әрі – көрсетілетін қызметті беруші) көрсетеді.</w:t>
      </w:r>
    </w:p>
    <w:bookmarkEnd w:id="9"/>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12" w:id="10"/>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0"/>
    <w:bookmarkStart w:name="z13" w:id="11"/>
    <w:p>
      <w:pPr>
        <w:spacing w:after="0"/>
        <w:ind w:left="0"/>
        <w:jc w:val="both"/>
      </w:pPr>
      <w:r>
        <w:rPr>
          <w:rFonts w:ascii="Times New Roman"/>
          <w:b w:val="false"/>
          <w:i w:val="false"/>
          <w:color w:val="000000"/>
          <w:sz w:val="28"/>
        </w:rPr>
        <w:t>
      3. Мемлекеттік қызметті көрсету нәтижесі:</w:t>
      </w:r>
    </w:p>
    <w:bookmarkEnd w:id="11"/>
    <w:p>
      <w:pPr>
        <w:spacing w:after="0"/>
        <w:ind w:left="0"/>
        <w:jc w:val="both"/>
      </w:pPr>
      <w:r>
        <w:rPr>
          <w:rFonts w:ascii="Times New Roman"/>
          <w:b w:val="false"/>
          <w:i w:val="false"/>
          <w:color w:val="000000"/>
          <w:sz w:val="28"/>
        </w:rPr>
        <w:t xml:space="preserve">
      Қазақстан Республикасы Ұлттық экономика министрінің міндетін атқарушысының 2015 жылғы 27 наурыздағы № 257 </w:t>
      </w:r>
      <w:r>
        <w:rPr>
          <w:rFonts w:ascii="Times New Roman"/>
          <w:b w:val="false"/>
          <w:i w:val="false"/>
          <w:color w:val="000000"/>
          <w:sz w:val="28"/>
        </w:rPr>
        <w:t>бұйрығымен</w:t>
      </w:r>
      <w:r>
        <w:rPr>
          <w:rFonts w:ascii="Times New Roman"/>
          <w:b w:val="false"/>
          <w:i w:val="false"/>
          <w:color w:val="000000"/>
          <w:sz w:val="28"/>
        </w:rPr>
        <w:t xml:space="preserve"> бекітілген "Құрылыс және реконструкция (қайта жоспарлау, қайта жабдықтау) жобаларын әзірлеу кезінде бастапқы материалдарды ұсыну"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сәулет-жоспарлау тапсырмасы;</w:t>
      </w:r>
    </w:p>
    <w:p>
      <w:pPr>
        <w:spacing w:after="0"/>
        <w:ind w:left="0"/>
        <w:jc w:val="both"/>
      </w:pPr>
      <w:r>
        <w:rPr>
          <w:rFonts w:ascii="Times New Roman"/>
          <w:b w:val="false"/>
          <w:i w:val="false"/>
          <w:color w:val="000000"/>
          <w:sz w:val="28"/>
        </w:rPr>
        <w:t>
      техникалық шарттар;</w:t>
      </w:r>
    </w:p>
    <w:p>
      <w:pPr>
        <w:spacing w:after="0"/>
        <w:ind w:left="0"/>
        <w:jc w:val="both"/>
      </w:pPr>
      <w:r>
        <w:rPr>
          <w:rFonts w:ascii="Times New Roman"/>
          <w:b w:val="false"/>
          <w:i w:val="false"/>
          <w:color w:val="000000"/>
          <w:sz w:val="28"/>
        </w:rPr>
        <w:t>
      сыртқы инженерлік желілер трассаларының схемалары;</w:t>
      </w:r>
    </w:p>
    <w:p>
      <w:pPr>
        <w:spacing w:after="0"/>
        <w:ind w:left="0"/>
        <w:jc w:val="both"/>
      </w:pPr>
      <w:r>
        <w:rPr>
          <w:rFonts w:ascii="Times New Roman"/>
          <w:b w:val="false"/>
          <w:i w:val="false"/>
          <w:color w:val="000000"/>
          <w:sz w:val="28"/>
        </w:rPr>
        <w:t>
      егжей-тегжейлі жоспарлау жобасының көшірмесі;</w:t>
      </w:r>
    </w:p>
    <w:p>
      <w:pPr>
        <w:spacing w:after="0"/>
        <w:ind w:left="0"/>
        <w:jc w:val="both"/>
      </w:pPr>
      <w:r>
        <w:rPr>
          <w:rFonts w:ascii="Times New Roman"/>
          <w:b w:val="false"/>
          <w:i w:val="false"/>
          <w:color w:val="000000"/>
          <w:sz w:val="28"/>
        </w:rPr>
        <w:t>
      тік жоспарлау белгілері;</w:t>
      </w:r>
    </w:p>
    <w:p>
      <w:pPr>
        <w:spacing w:after="0"/>
        <w:ind w:left="0"/>
        <w:jc w:val="both"/>
      </w:pPr>
      <w:r>
        <w:rPr>
          <w:rFonts w:ascii="Times New Roman"/>
          <w:b w:val="false"/>
          <w:i w:val="false"/>
          <w:color w:val="000000"/>
          <w:sz w:val="28"/>
        </w:rPr>
        <w:t>
      жолдар мен көшелердің көлденең қималары;</w:t>
      </w:r>
    </w:p>
    <w:p>
      <w:pPr>
        <w:spacing w:after="0"/>
        <w:ind w:left="0"/>
        <w:jc w:val="both"/>
      </w:pPr>
      <w:r>
        <w:rPr>
          <w:rFonts w:ascii="Times New Roman"/>
          <w:b w:val="false"/>
          <w:i w:val="false"/>
          <w:color w:val="000000"/>
          <w:sz w:val="28"/>
        </w:rPr>
        <w:t>
      реконструкциялауға (қайта жоспарлауға, қайта жабдықтауға) жергілікті атқарушы органның (бұдан әрі – ЖАО) шешімі;</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ұсынудан бас тарту туралы дәлелді жауап.</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p>
      <w:pPr>
        <w:spacing w:after="0"/>
        <w:ind w:left="0"/>
        <w:jc w:val="both"/>
      </w:pPr>
      <w:r>
        <w:rPr>
          <w:rFonts w:ascii="Times New Roman"/>
          <w:b w:val="false"/>
          <w:i w:val="false"/>
          <w:color w:val="000000"/>
          <w:sz w:val="28"/>
        </w:rPr>
        <w:t>
      Көрсетілетін қызметті беруші Мемлекеттік корпорацияға мемлекеттік қызмет көрсету нәтижесін қағаз тасығышта алу үшін жүгінген жағдайда, қызмет көрсету нәтижесі басып шығарылады.</w:t>
      </w:r>
    </w:p>
    <w:p>
      <w:pPr>
        <w:spacing w:after="0"/>
        <w:ind w:left="0"/>
        <w:jc w:val="both"/>
      </w:pPr>
      <w:r>
        <w:rPr>
          <w:rFonts w:ascii="Times New Roman"/>
          <w:b w:val="false"/>
          <w:i w:val="false"/>
          <w:color w:val="000000"/>
          <w:sz w:val="28"/>
        </w:rPr>
        <w:t>
      Мемлекеттік қызмет көрсету нәтижесінің түпнұсқалығын www.egov.kz порталында тексеруге болады.</w:t>
      </w:r>
    </w:p>
    <w:bookmarkStart w:name="z14" w:id="12"/>
    <w:p>
      <w:pPr>
        <w:spacing w:after="0"/>
        <w:ind w:left="0"/>
        <w:jc w:val="left"/>
      </w:pPr>
      <w:r>
        <w:rPr>
          <w:rFonts w:ascii="Times New Roman"/>
          <w:b/>
          <w:i w:val="false"/>
          <w:color w:val="000000"/>
        </w:rPr>
        <w:t xml:space="preserve"> 2-тарау. Мемлекеттік қызметті көрсету процесінде</w:t>
      </w:r>
      <w:r>
        <w:br/>
      </w:r>
      <w:r>
        <w:rPr>
          <w:rFonts w:ascii="Times New Roman"/>
          <w:b/>
          <w:i w:val="false"/>
          <w:color w:val="000000"/>
        </w:rPr>
        <w:t>көрсетілетін қызметті берушінің құрылымдық бөлімшелерінің (қызметкерлерінің)</w:t>
      </w:r>
      <w:r>
        <w:br/>
      </w:r>
      <w:r>
        <w:rPr>
          <w:rFonts w:ascii="Times New Roman"/>
          <w:b/>
          <w:i w:val="false"/>
          <w:color w:val="000000"/>
        </w:rPr>
        <w:t>іс-қимыл тәртібін сипаттау</w:t>
      </w:r>
    </w:p>
    <w:bookmarkEnd w:id="12"/>
    <w:bookmarkStart w:name="z15" w:id="13"/>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болуы мемлекеттік қызметті көрсету бойынша рәсімді (іс-қимылды) бастауға негіз болып табылады.</w:t>
      </w:r>
    </w:p>
    <w:bookmarkEnd w:id="13"/>
    <w:bookmarkStart w:name="z16" w:id="14"/>
    <w:p>
      <w:pPr>
        <w:spacing w:after="0"/>
        <w:ind w:left="0"/>
        <w:jc w:val="both"/>
      </w:pPr>
      <w:r>
        <w:rPr>
          <w:rFonts w:ascii="Times New Roman"/>
          <w:b w:val="false"/>
          <w:i w:val="false"/>
          <w:color w:val="000000"/>
          <w:sz w:val="28"/>
        </w:rPr>
        <w:t>
      5. Мемлекеттік қызметті көрсету процесінің құрамына кіретін әр рәсімнің (іс-қимылдың) мазмұны, оның орындалу ұзақтығы:</w:t>
      </w:r>
    </w:p>
    <w:bookmarkEnd w:id="14"/>
    <w:p>
      <w:pPr>
        <w:spacing w:after="0"/>
        <w:ind w:left="0"/>
        <w:jc w:val="both"/>
      </w:pPr>
      <w:r>
        <w:rPr>
          <w:rFonts w:ascii="Times New Roman"/>
          <w:b w:val="false"/>
          <w:i w:val="false"/>
          <w:color w:val="000000"/>
          <w:sz w:val="28"/>
        </w:rPr>
        <w:t>
      1) техникалық және (немесе) технологиялық жағынан күрделі емес объектілерді жобалау өтінішін қарау мерзімі:</w:t>
      </w:r>
    </w:p>
    <w:p>
      <w:pPr>
        <w:spacing w:after="0"/>
        <w:ind w:left="0"/>
        <w:jc w:val="both"/>
      </w:pPr>
      <w:r>
        <w:rPr>
          <w:rFonts w:ascii="Times New Roman"/>
          <w:b w:val="false"/>
          <w:i w:val="false"/>
          <w:color w:val="000000"/>
          <w:sz w:val="28"/>
        </w:rPr>
        <w:t>
      сәулет-жоспарлау тапсырмасын (бұдан әрі – СЖТ) және техникалық шарттарды беру (бұдан әрі – ТШ) – 6 (алты) жұмыс күні:</w:t>
      </w:r>
    </w:p>
    <w:p>
      <w:pPr>
        <w:spacing w:after="0"/>
        <w:ind w:left="0"/>
        <w:jc w:val="both"/>
      </w:pPr>
      <w:r>
        <w:rPr>
          <w:rFonts w:ascii="Times New Roman"/>
          <w:b w:val="false"/>
          <w:i w:val="false"/>
          <w:color w:val="000000"/>
          <w:sz w:val="28"/>
        </w:rPr>
        <w:t>
      көрсетілетін қызметті берушінің кеңсе қызметкері келіп түскен құжаттарды қабылдайды, тіркейді, көрсетілетін қызметті берушінің басшысына қарау үшін жолдайды – 15 (он бес)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ұсынылған құжаттардың толықтығын тексереді – 2 (екі) жұмыс күні;</w:t>
      </w:r>
    </w:p>
    <w:p>
      <w:pPr>
        <w:spacing w:after="0"/>
        <w:ind w:left="0"/>
        <w:jc w:val="both"/>
      </w:pPr>
      <w:r>
        <w:rPr>
          <w:rFonts w:ascii="Times New Roman"/>
          <w:b w:val="false"/>
          <w:i w:val="false"/>
          <w:color w:val="000000"/>
          <w:sz w:val="28"/>
        </w:rPr>
        <w:t>
      ұсынылған құжаттарды толық ұсынбау және (немесе) қолданылу мерзімі өтіп кеткен құжаттарды ұсыну фактісі анықталған жағдайда көрсетілетін қызметті беруші көрсетілген мерзімде өтінішті бұдан әрі қараудан дәлелді бас тарту береді;</w:t>
      </w:r>
    </w:p>
    <w:p>
      <w:pPr>
        <w:spacing w:after="0"/>
        <w:ind w:left="0"/>
        <w:jc w:val="both"/>
      </w:pPr>
      <w:r>
        <w:rPr>
          <w:rFonts w:ascii="Times New Roman"/>
          <w:b w:val="false"/>
          <w:i w:val="false"/>
          <w:color w:val="000000"/>
          <w:sz w:val="28"/>
        </w:rPr>
        <w:t>
      көрсетілетін қызметті берушінің басшысы құжаттарды қарайды, жауапты орындаушыны анықтайды – 30 (отыз) минут;</w:t>
      </w:r>
    </w:p>
    <w:p>
      <w:pPr>
        <w:spacing w:after="0"/>
        <w:ind w:left="0"/>
        <w:jc w:val="both"/>
      </w:pPr>
      <w:r>
        <w:rPr>
          <w:rFonts w:ascii="Times New Roman"/>
          <w:b w:val="false"/>
          <w:i w:val="false"/>
          <w:color w:val="000000"/>
          <w:sz w:val="28"/>
        </w:rPr>
        <w:t xml:space="preserve">
      көрсетілетін қызметті берушінің жауапты орындаушысы құжаттарды тексереді және инженерлік және коммуналдық қамтамасыз ету бойынша қызметтерді жеткізушілерге бір мезгілде мемлекеттік қызметті көрсету нәтижесін кейіннен дайындаумен ТШ алу үшін сауалнама парағын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жауапты жібереді – 5 (бес) жұмыс күні;</w:t>
      </w:r>
    </w:p>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 – 30 (отыз) минут;</w:t>
      </w:r>
    </w:p>
    <w:p>
      <w:pPr>
        <w:spacing w:after="0"/>
        <w:ind w:left="0"/>
        <w:jc w:val="both"/>
      </w:pPr>
      <w:r>
        <w:rPr>
          <w:rFonts w:ascii="Times New Roman"/>
          <w:b w:val="false"/>
          <w:i w:val="false"/>
          <w:color w:val="000000"/>
          <w:sz w:val="28"/>
        </w:rPr>
        <w:t>
      көрсетілетін қызметті берушінің кеңсе қызметкері мемлекеттік қызметті көрсету нәтижесін тіркейді және Мемлекеттік корпорацияға жолдайды – 15 (он бес) минут;</w:t>
      </w:r>
    </w:p>
    <w:p>
      <w:pPr>
        <w:spacing w:after="0"/>
        <w:ind w:left="0"/>
        <w:jc w:val="both"/>
      </w:pPr>
      <w:r>
        <w:rPr>
          <w:rFonts w:ascii="Times New Roman"/>
          <w:b w:val="false"/>
          <w:i w:val="false"/>
          <w:color w:val="000000"/>
          <w:sz w:val="28"/>
        </w:rPr>
        <w:t>
      бастапқы материалдарды (СЖТ, ТШ, егжей-тегжейлі жоспарлау жобасынан (бұдан әрі – ТЖЖ) көшірме, тік жоспарлау белгілері, жолдар мен көшелердің көлденең қималары, сыртқы инженерлік желілер трассаларының схемалары) алуға – 15 (он бес) жұмыс күні;</w:t>
      </w:r>
    </w:p>
    <w:p>
      <w:pPr>
        <w:spacing w:after="0"/>
        <w:ind w:left="0"/>
        <w:jc w:val="both"/>
      </w:pPr>
      <w:r>
        <w:rPr>
          <w:rFonts w:ascii="Times New Roman"/>
          <w:b w:val="false"/>
          <w:i w:val="false"/>
          <w:color w:val="000000"/>
          <w:sz w:val="28"/>
        </w:rPr>
        <w:t>
      көрсетілетін қызметті берушінің кеңсе қызметкері келіп түскен құжаттарды қабылдайды, тіркейді, көрсетілетін қызметті берушінің басшысына қарау үшін жолдайды – 15 (он бес)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ұсынылған құжаттардың толықтығын тексереді – 2 (екі) жұмыс күні;</w:t>
      </w:r>
    </w:p>
    <w:p>
      <w:pPr>
        <w:spacing w:after="0"/>
        <w:ind w:left="0"/>
        <w:jc w:val="both"/>
      </w:pPr>
      <w:r>
        <w:rPr>
          <w:rFonts w:ascii="Times New Roman"/>
          <w:b w:val="false"/>
          <w:i w:val="false"/>
          <w:color w:val="000000"/>
          <w:sz w:val="28"/>
        </w:rPr>
        <w:t>
      ұсынылған құжаттарды толық ұсынбау және (немесе) қолданылу мерзімі өтіп кеткен құжаттарды ұсыну фактісі анықталған жағдайда көрсетілетін қызметті беруші көрсетілген мерзімде өтінішті бұдан әрі қараудан дәлелді бас тарту береді;</w:t>
      </w:r>
    </w:p>
    <w:p>
      <w:pPr>
        <w:spacing w:after="0"/>
        <w:ind w:left="0"/>
        <w:jc w:val="both"/>
      </w:pPr>
      <w:r>
        <w:rPr>
          <w:rFonts w:ascii="Times New Roman"/>
          <w:b w:val="false"/>
          <w:i w:val="false"/>
          <w:color w:val="000000"/>
          <w:sz w:val="28"/>
        </w:rPr>
        <w:t>
      көрсетілетін қызметті берушінің басшысы құжаттарды қарайды, жауапты орындаушыны анықтайды – 30 (отыз) минут;</w:t>
      </w:r>
    </w:p>
    <w:p>
      <w:pPr>
        <w:spacing w:after="0"/>
        <w:ind w:left="0"/>
        <w:jc w:val="both"/>
      </w:pPr>
      <w:r>
        <w:rPr>
          <w:rFonts w:ascii="Times New Roman"/>
          <w:b w:val="false"/>
          <w:i w:val="false"/>
          <w:color w:val="000000"/>
          <w:sz w:val="28"/>
        </w:rPr>
        <w:t xml:space="preserve">
      көрсетілетін қызметті берушінің жауапты орындаушысы құжаттарды тексереді және инженерлік және коммуналдық қамтамасыз ету бойынша қызметтерді жеткізушілерге бір мезгілде мемлекеттік қызметті көрсету нәтижесін кейіннен дайындаумен ТШ алу үшін сауалнама парағын – 14 (он төрт) жұмыс күні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жауапты жібереді – 5 (бес) жұмыс күні;</w:t>
      </w:r>
    </w:p>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 – 30 (отыз) минут;</w:t>
      </w:r>
    </w:p>
    <w:p>
      <w:pPr>
        <w:spacing w:after="0"/>
        <w:ind w:left="0"/>
        <w:jc w:val="both"/>
      </w:pPr>
      <w:r>
        <w:rPr>
          <w:rFonts w:ascii="Times New Roman"/>
          <w:b w:val="false"/>
          <w:i w:val="false"/>
          <w:color w:val="000000"/>
          <w:sz w:val="28"/>
        </w:rPr>
        <w:t>
      көрсетілетін қызметті берушінің кеңсе қызметкері мемлекеттік қызметті көрсету нәтижесін тіркейді және Мемлекеттік корпорацияға жолдайды – 15 (он бес) минут.</w:t>
      </w:r>
    </w:p>
    <w:p>
      <w:pPr>
        <w:spacing w:after="0"/>
        <w:ind w:left="0"/>
        <w:jc w:val="both"/>
      </w:pPr>
      <w:r>
        <w:rPr>
          <w:rFonts w:ascii="Times New Roman"/>
          <w:b w:val="false"/>
          <w:i w:val="false"/>
          <w:color w:val="000000"/>
          <w:sz w:val="28"/>
        </w:rPr>
        <w:t>
      2) техникалық және (немесе) технологиялық жағынан күрделі объектілерді жобалау өтінішін қарау мерзімі:</w:t>
      </w:r>
    </w:p>
    <w:p>
      <w:pPr>
        <w:spacing w:after="0"/>
        <w:ind w:left="0"/>
        <w:jc w:val="both"/>
      </w:pPr>
      <w:r>
        <w:rPr>
          <w:rFonts w:ascii="Times New Roman"/>
          <w:b w:val="false"/>
          <w:i w:val="false"/>
          <w:color w:val="000000"/>
          <w:sz w:val="28"/>
        </w:rPr>
        <w:t>
      СЖТ және ТШ беру – 15 (он бес) жұмыс күні:</w:t>
      </w:r>
    </w:p>
    <w:p>
      <w:pPr>
        <w:spacing w:after="0"/>
        <w:ind w:left="0"/>
        <w:jc w:val="both"/>
      </w:pPr>
      <w:r>
        <w:rPr>
          <w:rFonts w:ascii="Times New Roman"/>
          <w:b w:val="false"/>
          <w:i w:val="false"/>
          <w:color w:val="000000"/>
          <w:sz w:val="28"/>
        </w:rPr>
        <w:t>
      көрсетілетін қызметті берушінің кеңсе қызметкері келіп түскен құжаттарды қабылдайды, тіркейді, көрсетілетін қызметті берушінің басшысына қарау үшін жолдайды – 15 (он бес)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ұсынылған құжаттардың толықтығын тексереді – 2 (екі) жұмыс күні;</w:t>
      </w:r>
    </w:p>
    <w:p>
      <w:pPr>
        <w:spacing w:after="0"/>
        <w:ind w:left="0"/>
        <w:jc w:val="both"/>
      </w:pPr>
      <w:r>
        <w:rPr>
          <w:rFonts w:ascii="Times New Roman"/>
          <w:b w:val="false"/>
          <w:i w:val="false"/>
          <w:color w:val="000000"/>
          <w:sz w:val="28"/>
        </w:rPr>
        <w:t>
      ұсынылған құжаттарды толық ұсынбау және (немесе) қолданылу мерзімі өтіп кеткен құжаттарды ұсыну фактісі анықталған жағдайда көрсетілетін қызметті беруші көрсетілген мерзімде өтінішті бұдан әрі қараудан дәлелді бас тарту береді;</w:t>
      </w:r>
    </w:p>
    <w:p>
      <w:pPr>
        <w:spacing w:after="0"/>
        <w:ind w:left="0"/>
        <w:jc w:val="both"/>
      </w:pPr>
      <w:r>
        <w:rPr>
          <w:rFonts w:ascii="Times New Roman"/>
          <w:b w:val="false"/>
          <w:i w:val="false"/>
          <w:color w:val="000000"/>
          <w:sz w:val="28"/>
        </w:rPr>
        <w:t>
      көрсетілетін қызметті берушінің басшысы құжаттарды қарайды, жауапты орындаушыны анықтайды – 30 (отыз) минут;</w:t>
      </w:r>
    </w:p>
    <w:p>
      <w:pPr>
        <w:spacing w:after="0"/>
        <w:ind w:left="0"/>
        <w:jc w:val="both"/>
      </w:pPr>
      <w:r>
        <w:rPr>
          <w:rFonts w:ascii="Times New Roman"/>
          <w:b w:val="false"/>
          <w:i w:val="false"/>
          <w:color w:val="000000"/>
          <w:sz w:val="28"/>
        </w:rPr>
        <w:t xml:space="preserve">
      көрсетілетін қызметті берушінің жауапты орындаушысы құжаттарды тексереді және инженерлік және коммуналдық қамтамасыз ету бойынша қызметтерді жеткізушілерге бір мезгілде мемлекеттік қызметті көрсету нәтижесін кейіннен дайындаумен ТШ алу үшін сауалнама парағын – 14 (он төрт) жұмыс күні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жауапты жібереді – 5 (бес) жұмыс күні;</w:t>
      </w:r>
    </w:p>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 – 30 (отыз) минут;</w:t>
      </w:r>
    </w:p>
    <w:p>
      <w:pPr>
        <w:spacing w:after="0"/>
        <w:ind w:left="0"/>
        <w:jc w:val="both"/>
      </w:pPr>
      <w:r>
        <w:rPr>
          <w:rFonts w:ascii="Times New Roman"/>
          <w:b w:val="false"/>
          <w:i w:val="false"/>
          <w:color w:val="000000"/>
          <w:sz w:val="28"/>
        </w:rPr>
        <w:t xml:space="preserve">
      көрсетілетін қызметті берушінің кеңсе қызметкері мемлекеттік қызметті көрсету нәтижесін тіркейді және Мемлекеттік корпорацияға жолдайды – 15 (он бес) минут; </w:t>
      </w:r>
    </w:p>
    <w:p>
      <w:pPr>
        <w:spacing w:after="0"/>
        <w:ind w:left="0"/>
        <w:jc w:val="both"/>
      </w:pPr>
      <w:r>
        <w:rPr>
          <w:rFonts w:ascii="Times New Roman"/>
          <w:b w:val="false"/>
          <w:i w:val="false"/>
          <w:color w:val="000000"/>
          <w:sz w:val="28"/>
        </w:rPr>
        <w:t>
      бастапқы материалдарды (СЖТ, ТШ, ТЖЖ-дан көшірме, тік жоспарлау белгілері, жолдар мен көшелердің көлденең қималары, сыртқы инженерлік желілер трассаларының схемалары) алуға – 17 (он жеті) жұмыс күні:</w:t>
      </w:r>
    </w:p>
    <w:p>
      <w:pPr>
        <w:spacing w:after="0"/>
        <w:ind w:left="0"/>
        <w:jc w:val="both"/>
      </w:pPr>
      <w:r>
        <w:rPr>
          <w:rFonts w:ascii="Times New Roman"/>
          <w:b w:val="false"/>
          <w:i w:val="false"/>
          <w:color w:val="000000"/>
          <w:sz w:val="28"/>
        </w:rPr>
        <w:t>
      көрсетілетін қызметті берушінің кеңсе қызметкері келіп түскен құжаттарды қабылдайды, тіркейді, көрсетілетін қызметті берушінің басшысына қарау үшін жолдайды – 15 (он бес)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ұсынылған құжаттардың толықтығын тексереді – 2 (екі) жұмыс күні;</w:t>
      </w:r>
    </w:p>
    <w:p>
      <w:pPr>
        <w:spacing w:after="0"/>
        <w:ind w:left="0"/>
        <w:jc w:val="both"/>
      </w:pPr>
      <w:r>
        <w:rPr>
          <w:rFonts w:ascii="Times New Roman"/>
          <w:b w:val="false"/>
          <w:i w:val="false"/>
          <w:color w:val="000000"/>
          <w:sz w:val="28"/>
        </w:rPr>
        <w:t>
      ұсынылған құжаттарды толық ұсынбау және (немесе) қолданылу мерзімі өтіп кеткен құжаттарды ұсыну фактісі анықталған жағдайда көрсетілетін қызметті беруші көрсетілген мерзімде өтінішті бұдан әрі қараудан дәлелді бас тарту береді;</w:t>
      </w:r>
    </w:p>
    <w:p>
      <w:pPr>
        <w:spacing w:after="0"/>
        <w:ind w:left="0"/>
        <w:jc w:val="both"/>
      </w:pPr>
      <w:r>
        <w:rPr>
          <w:rFonts w:ascii="Times New Roman"/>
          <w:b w:val="false"/>
          <w:i w:val="false"/>
          <w:color w:val="000000"/>
          <w:sz w:val="28"/>
        </w:rPr>
        <w:t>
      көрсетілетін қызметті берушінің басшысы құжаттарды қарайды, жауапты орындаушыны анықтайды – 30 (отыз) минут;</w:t>
      </w:r>
    </w:p>
    <w:p>
      <w:pPr>
        <w:spacing w:after="0"/>
        <w:ind w:left="0"/>
        <w:jc w:val="both"/>
      </w:pPr>
      <w:r>
        <w:rPr>
          <w:rFonts w:ascii="Times New Roman"/>
          <w:b w:val="false"/>
          <w:i w:val="false"/>
          <w:color w:val="000000"/>
          <w:sz w:val="28"/>
        </w:rPr>
        <w:t xml:space="preserve">
      көрсетілетін қызметті берушінің жауапты орындаушысы құжаттарды тексереді және инженерлік және коммуналдық қамтамасыз ету бойынша қызметтерді жеткізушілерге бір мезгілде мемлекеттік қызметті көрсетунәтижесін кейіннен дайындаумен ТШ алу үшін сауалнама парағын – 16 (он алты) жұмыс күні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жауапты жібереді – 5 (бес) жұмыс күні;</w:t>
      </w:r>
    </w:p>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 – 30 (отыз) минут;</w:t>
      </w:r>
    </w:p>
    <w:p>
      <w:pPr>
        <w:spacing w:after="0"/>
        <w:ind w:left="0"/>
        <w:jc w:val="both"/>
      </w:pPr>
      <w:r>
        <w:rPr>
          <w:rFonts w:ascii="Times New Roman"/>
          <w:b w:val="false"/>
          <w:i w:val="false"/>
          <w:color w:val="000000"/>
          <w:sz w:val="28"/>
        </w:rPr>
        <w:t>
      көрсетілетін қызметті берушінің кеңсе қызметкері мемлекеттік қызметті көрсету нәтижесін тіркейді және Мемлекеттік корпорацияға жолдайды – 15 (он бес) минут.</w:t>
      </w:r>
    </w:p>
    <w:p>
      <w:pPr>
        <w:spacing w:after="0"/>
        <w:ind w:left="0"/>
        <w:jc w:val="both"/>
      </w:pPr>
      <w:r>
        <w:rPr>
          <w:rFonts w:ascii="Times New Roman"/>
          <w:b w:val="false"/>
          <w:i w:val="false"/>
          <w:color w:val="000000"/>
          <w:sz w:val="28"/>
        </w:rPr>
        <w:t>
      3) қолданыстағы ғимараттардың үй-жайларын (жекелеген бөліктерін) реконструкциялау (қайта жоспарлау, қайта жабдықтау) үшін бастапқы материалдарды және рұқсат беруші құжаттарды алу үшін өтінішті қарау мерзімі – өтініш берілген күннен бастап 15 (он бес) жұмыс күні:</w:t>
      </w:r>
    </w:p>
    <w:p>
      <w:pPr>
        <w:spacing w:after="0"/>
        <w:ind w:left="0"/>
        <w:jc w:val="both"/>
      </w:pPr>
      <w:r>
        <w:rPr>
          <w:rFonts w:ascii="Times New Roman"/>
          <w:b w:val="false"/>
          <w:i w:val="false"/>
          <w:color w:val="000000"/>
          <w:sz w:val="28"/>
        </w:rPr>
        <w:t>
      көрсетілетін қызметті берушінің кеңсе қызметкері келіп түскен құжаттарды қабылдайды, тіркейді, көрсетілетін қызметті берушінің басшысына қарау үшін жолдайды – 15 (он бес)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ұсынылған құжаттардың толықтығын тексереді – 2 (екі) жұмыс күні;</w:t>
      </w:r>
    </w:p>
    <w:p>
      <w:pPr>
        <w:spacing w:after="0"/>
        <w:ind w:left="0"/>
        <w:jc w:val="both"/>
      </w:pPr>
      <w:r>
        <w:rPr>
          <w:rFonts w:ascii="Times New Roman"/>
          <w:b w:val="false"/>
          <w:i w:val="false"/>
          <w:color w:val="000000"/>
          <w:sz w:val="28"/>
        </w:rPr>
        <w:t>
      ұсынылған құжаттарды толық ұсынбау және (немесе) қолданылу мерзімі өтіп кеткен құжаттарды ұсыну фактісі анықталған жағдайда көрсетілетін қызметті беруші көрсетілген мерзімде өтінішті бұдан әрі қараудан дәлелді бас тарту береді;</w:t>
      </w:r>
    </w:p>
    <w:p>
      <w:pPr>
        <w:spacing w:after="0"/>
        <w:ind w:left="0"/>
        <w:jc w:val="both"/>
      </w:pPr>
      <w:r>
        <w:rPr>
          <w:rFonts w:ascii="Times New Roman"/>
          <w:b w:val="false"/>
          <w:i w:val="false"/>
          <w:color w:val="000000"/>
          <w:sz w:val="28"/>
        </w:rPr>
        <w:t>
      көрсетілетін қызметті берушінің басшысы құжаттарды қарайды, жауапты орындаушыны анықтайды – 30 (отыз) минут;</w:t>
      </w:r>
    </w:p>
    <w:p>
      <w:pPr>
        <w:spacing w:after="0"/>
        <w:ind w:left="0"/>
        <w:jc w:val="both"/>
      </w:pPr>
      <w:r>
        <w:rPr>
          <w:rFonts w:ascii="Times New Roman"/>
          <w:b w:val="false"/>
          <w:i w:val="false"/>
          <w:color w:val="000000"/>
          <w:sz w:val="28"/>
        </w:rPr>
        <w:t xml:space="preserve">
      көрсетілетін қызметті берушінің жауапты орындаушысы құжаттарды тексереді және инженерлік және коммуналдық қамтамасыз ету бойынша қызметтерді жеткізушілерге бір мезгілде мемлекеттік қызметті көрсету нәтижесін кейіннен дайындаумен ТШ алу үшін сауалнама парағын – 14 (он төрт) жұмыс күні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жауапты жібереді – 5 (бес) жұмыс күні;</w:t>
      </w:r>
    </w:p>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 – 30 (отыз) минут;</w:t>
      </w:r>
    </w:p>
    <w:p>
      <w:pPr>
        <w:spacing w:after="0"/>
        <w:ind w:left="0"/>
        <w:jc w:val="both"/>
      </w:pPr>
      <w:r>
        <w:rPr>
          <w:rFonts w:ascii="Times New Roman"/>
          <w:b w:val="false"/>
          <w:i w:val="false"/>
          <w:color w:val="000000"/>
          <w:sz w:val="28"/>
        </w:rPr>
        <w:t>
      көрсетілетін қызметті берушінің кеңсе қызметкері мемлекеттік қызметті көрсету нәтижесін тіркейді және Мемлекеттік корпорацияға жолдайды – 15 (он бес) минут.</w:t>
      </w:r>
    </w:p>
    <w:bookmarkStart w:name="z17" w:id="15"/>
    <w:p>
      <w:pPr>
        <w:spacing w:after="0"/>
        <w:ind w:left="0"/>
        <w:jc w:val="both"/>
      </w:pPr>
      <w:r>
        <w:rPr>
          <w:rFonts w:ascii="Times New Roman"/>
          <w:b w:val="false"/>
          <w:i w:val="false"/>
          <w:color w:val="000000"/>
          <w:sz w:val="28"/>
        </w:rPr>
        <w:t>
      6. Мемлекеттік қызметті көрсету бойынша рәсімнің (іс-қимылдың) нәтижесі:</w:t>
      </w:r>
    </w:p>
    <w:bookmarkEnd w:id="15"/>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сәулет-жоспарлау тапсырмасы;</w:t>
      </w:r>
    </w:p>
    <w:p>
      <w:pPr>
        <w:spacing w:after="0"/>
        <w:ind w:left="0"/>
        <w:jc w:val="both"/>
      </w:pPr>
      <w:r>
        <w:rPr>
          <w:rFonts w:ascii="Times New Roman"/>
          <w:b w:val="false"/>
          <w:i w:val="false"/>
          <w:color w:val="000000"/>
          <w:sz w:val="28"/>
        </w:rPr>
        <w:t>
      техникалық шарттар;</w:t>
      </w:r>
    </w:p>
    <w:p>
      <w:pPr>
        <w:spacing w:after="0"/>
        <w:ind w:left="0"/>
        <w:jc w:val="both"/>
      </w:pPr>
      <w:r>
        <w:rPr>
          <w:rFonts w:ascii="Times New Roman"/>
          <w:b w:val="false"/>
          <w:i w:val="false"/>
          <w:color w:val="000000"/>
          <w:sz w:val="28"/>
        </w:rPr>
        <w:t>
      сыртқы инженерлік желілер трассаларының схемалары;</w:t>
      </w:r>
    </w:p>
    <w:p>
      <w:pPr>
        <w:spacing w:after="0"/>
        <w:ind w:left="0"/>
        <w:jc w:val="both"/>
      </w:pPr>
      <w:r>
        <w:rPr>
          <w:rFonts w:ascii="Times New Roman"/>
          <w:b w:val="false"/>
          <w:i w:val="false"/>
          <w:color w:val="000000"/>
          <w:sz w:val="28"/>
        </w:rPr>
        <w:t>
      егжей-тегжейлі жоспарлау жобасының көшірмесі;</w:t>
      </w:r>
    </w:p>
    <w:p>
      <w:pPr>
        <w:spacing w:after="0"/>
        <w:ind w:left="0"/>
        <w:jc w:val="both"/>
      </w:pPr>
      <w:r>
        <w:rPr>
          <w:rFonts w:ascii="Times New Roman"/>
          <w:b w:val="false"/>
          <w:i w:val="false"/>
          <w:color w:val="000000"/>
          <w:sz w:val="28"/>
        </w:rPr>
        <w:t>
      тік жоспарлау белгілері;</w:t>
      </w:r>
    </w:p>
    <w:p>
      <w:pPr>
        <w:spacing w:after="0"/>
        <w:ind w:left="0"/>
        <w:jc w:val="both"/>
      </w:pPr>
      <w:r>
        <w:rPr>
          <w:rFonts w:ascii="Times New Roman"/>
          <w:b w:val="false"/>
          <w:i w:val="false"/>
          <w:color w:val="000000"/>
          <w:sz w:val="28"/>
        </w:rPr>
        <w:t>
      жолдар мен көшелердің көлденең қималары;</w:t>
      </w:r>
    </w:p>
    <w:p>
      <w:pPr>
        <w:spacing w:after="0"/>
        <w:ind w:left="0"/>
        <w:jc w:val="both"/>
      </w:pPr>
      <w:r>
        <w:rPr>
          <w:rFonts w:ascii="Times New Roman"/>
          <w:b w:val="false"/>
          <w:i w:val="false"/>
          <w:color w:val="000000"/>
          <w:sz w:val="28"/>
        </w:rPr>
        <w:t>
      реконструкциялауға (қайта жоспарлауға, қайта жабдықтауға) ЖАО шешімі;</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 болып табылады.</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p>
      <w:pPr>
        <w:spacing w:after="0"/>
        <w:ind w:left="0"/>
        <w:jc w:val="both"/>
      </w:pPr>
      <w:r>
        <w:rPr>
          <w:rFonts w:ascii="Times New Roman"/>
          <w:b w:val="false"/>
          <w:i w:val="false"/>
          <w:color w:val="000000"/>
          <w:sz w:val="28"/>
        </w:rPr>
        <w:t>
      Көрсетілетін қызметтті беруші Мемлекеттік корпорацияға мемлекеттік қызмет көрсету нәтижесін қағаз тасығышта алу үшін жүгінген жағдайда, қызмет көрсету нәтижесі басып шығарылады.</w:t>
      </w:r>
    </w:p>
    <w:p>
      <w:pPr>
        <w:spacing w:after="0"/>
        <w:ind w:left="0"/>
        <w:jc w:val="both"/>
      </w:pPr>
      <w:r>
        <w:rPr>
          <w:rFonts w:ascii="Times New Roman"/>
          <w:b w:val="false"/>
          <w:i w:val="false"/>
          <w:color w:val="000000"/>
          <w:sz w:val="28"/>
        </w:rPr>
        <w:t>
      Мемлекеттік қызмет көрсету нәтижесінің түпнұсқалығын www.egov.kz порталында тексеруге болады.</w:t>
      </w:r>
    </w:p>
    <w:bookmarkStart w:name="z18" w:id="16"/>
    <w:p>
      <w:pPr>
        <w:spacing w:after="0"/>
        <w:ind w:left="0"/>
        <w:jc w:val="left"/>
      </w:pPr>
      <w:r>
        <w:rPr>
          <w:rFonts w:ascii="Times New Roman"/>
          <w:b/>
          <w:i w:val="false"/>
          <w:color w:val="000000"/>
        </w:rPr>
        <w:t xml:space="preserve"> 3-тарау. Мемлекеттік қызметті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6"/>
    <w:bookmarkStart w:name="z19" w:id="17"/>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7"/>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20" w:id="18"/>
    <w:p>
      <w:pPr>
        <w:spacing w:after="0"/>
        <w:ind w:left="0"/>
        <w:jc w:val="both"/>
      </w:pPr>
      <w:r>
        <w:rPr>
          <w:rFonts w:ascii="Times New Roman"/>
          <w:b w:val="false"/>
          <w:i w:val="false"/>
          <w:color w:val="000000"/>
          <w:sz w:val="28"/>
        </w:rPr>
        <w:t xml:space="preserve">
      8. Әр рәсімнің (іс-қимылдың) ұзақтығын көрсете отырып, құрылымдық бөлімшелердің (қызметкерлердің) арасындағы рәсімдер (іс-қимылдар) реттілігін сипаттау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(кестеде) келтірілген.</w:t>
      </w:r>
    </w:p>
    <w:bookmarkEnd w:id="18"/>
    <w:bookmarkStart w:name="z21" w:id="19"/>
    <w:p>
      <w:pPr>
        <w:spacing w:after="0"/>
        <w:ind w:left="0"/>
        <w:jc w:val="left"/>
      </w:pPr>
      <w:r>
        <w:rPr>
          <w:rFonts w:ascii="Times New Roman"/>
          <w:b/>
          <w:i w:val="false"/>
          <w:color w:val="000000"/>
        </w:rPr>
        <w:t xml:space="preserve"> 4-тарау. Мемлекеттік қызметті көрсету процесінде</w:t>
      </w:r>
      <w:r>
        <w:br/>
      </w:r>
      <w:r>
        <w:rPr>
          <w:rFonts w:ascii="Times New Roman"/>
          <w:b/>
          <w:i w:val="false"/>
          <w:color w:val="000000"/>
        </w:rPr>
        <w:t>Мемлекеттік корпорациямен және (немесе) өзге де</w:t>
      </w:r>
      <w:r>
        <w:br/>
      </w:r>
      <w:r>
        <w:rPr>
          <w:rFonts w:ascii="Times New Roman"/>
          <w:b/>
          <w:i w:val="false"/>
          <w:color w:val="000000"/>
        </w:rPr>
        <w:t>көрсетілетін қызметті берушілермен өзара іс-қимыл тәртібін,</w:t>
      </w:r>
      <w:r>
        <w:br/>
      </w:r>
      <w:r>
        <w:rPr>
          <w:rFonts w:ascii="Times New Roman"/>
          <w:b/>
          <w:i w:val="false"/>
          <w:color w:val="000000"/>
        </w:rPr>
        <w:t>сондай-ақ ақпараттық жүйелерді қолдану тәртібін сипаттау</w:t>
      </w:r>
    </w:p>
    <w:bookmarkEnd w:id="19"/>
    <w:bookmarkStart w:name="z22" w:id="20"/>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 сипаттау, көрсетілетін қызметті алушының сұранысын өңдеу ұзақтығы.</w:t>
      </w:r>
    </w:p>
    <w:bookmarkEnd w:id="20"/>
    <w:p>
      <w:pPr>
        <w:spacing w:after="0"/>
        <w:ind w:left="0"/>
        <w:jc w:val="both"/>
      </w:pPr>
      <w:r>
        <w:rPr>
          <w:rFonts w:ascii="Times New Roman"/>
          <w:b w:val="false"/>
          <w:i w:val="false"/>
          <w:color w:val="000000"/>
          <w:sz w:val="28"/>
        </w:rPr>
        <w:t xml:space="preserve">
      Қызметті алу үшін көрсетілетін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 бұл ретте мемлекеттік қызмет көрсету нәтижесі мемлекеттік қызметті көрсету мерзімі аяқталғанға дейін бір күн бұрын ұсынылады;</w:t>
      </w:r>
    </w:p>
    <w:p>
      <w:pPr>
        <w:spacing w:after="0"/>
        <w:ind w:left="0"/>
        <w:jc w:val="both"/>
      </w:pPr>
      <w:r>
        <w:rPr>
          <w:rFonts w:ascii="Times New Roman"/>
          <w:b w:val="false"/>
          <w:i w:val="false"/>
          <w:color w:val="000000"/>
          <w:sz w:val="28"/>
        </w:rPr>
        <w:t>
      көрсетілетін қызметті алушының Мемлекеттік корпорацияға құжаттарды тапсыру үшін күтудің рұқсат етілген ең ұзақ уақыты – 15 (он бес) минут;</w:t>
      </w:r>
    </w:p>
    <w:p>
      <w:pPr>
        <w:spacing w:after="0"/>
        <w:ind w:left="0"/>
        <w:jc w:val="both"/>
      </w:pPr>
      <w:r>
        <w:rPr>
          <w:rFonts w:ascii="Times New Roman"/>
          <w:b w:val="false"/>
          <w:i w:val="false"/>
          <w:color w:val="000000"/>
          <w:sz w:val="28"/>
        </w:rPr>
        <w:t>
      Мемлекеттік корпорацияның көрсетілетін қызметті алушыға қызмет көрсетудің ең ұзақ жол берілетін уақыты – 20 (жиырма) минут.</w:t>
      </w:r>
    </w:p>
    <w:p>
      <w:pPr>
        <w:spacing w:after="0"/>
        <w:ind w:left="0"/>
        <w:jc w:val="both"/>
      </w:pPr>
      <w:r>
        <w:rPr>
          <w:rFonts w:ascii="Times New Roman"/>
          <w:b w:val="false"/>
          <w:i w:val="false"/>
          <w:color w:val="000000"/>
          <w:sz w:val="28"/>
        </w:rPr>
        <w:t>
      Мемлекеттік корпорацияға құжаттар топтамасын тапсырған сәттен бастап мемлекеттік қызметті көрсету мерзімі:</w:t>
      </w:r>
    </w:p>
    <w:p>
      <w:pPr>
        <w:spacing w:after="0"/>
        <w:ind w:left="0"/>
        <w:jc w:val="both"/>
      </w:pPr>
      <w:r>
        <w:rPr>
          <w:rFonts w:ascii="Times New Roman"/>
          <w:b w:val="false"/>
          <w:i w:val="false"/>
          <w:color w:val="000000"/>
          <w:sz w:val="28"/>
        </w:rPr>
        <w:t>
      1) техникалық және (немесе) технологиялық жағынан күрделі емес объектілерді жобалау өтінішін қарау мерзімі:</w:t>
      </w:r>
    </w:p>
    <w:p>
      <w:pPr>
        <w:spacing w:after="0"/>
        <w:ind w:left="0"/>
        <w:jc w:val="both"/>
      </w:pPr>
      <w:r>
        <w:rPr>
          <w:rFonts w:ascii="Times New Roman"/>
          <w:b w:val="false"/>
          <w:i w:val="false"/>
          <w:color w:val="000000"/>
          <w:sz w:val="28"/>
        </w:rPr>
        <w:t>
      СЖТ және ТШ беру – 6 (алты) жұмыс күні;</w:t>
      </w:r>
    </w:p>
    <w:p>
      <w:pPr>
        <w:spacing w:after="0"/>
        <w:ind w:left="0"/>
        <w:jc w:val="both"/>
      </w:pPr>
      <w:r>
        <w:rPr>
          <w:rFonts w:ascii="Times New Roman"/>
          <w:b w:val="false"/>
          <w:i w:val="false"/>
          <w:color w:val="000000"/>
          <w:sz w:val="28"/>
        </w:rPr>
        <w:t>
      бастапқы материалдарды (СЖТ, ТШ, ТЖЖ-дан көшірме, тік жоспарлау белгілері, жолдар мен көшелердің көлденең қималары, сыртқы инженерлік желілер трассаларының схемалары) алу – 15 (он бес) жұмыс күні.</w:t>
      </w:r>
    </w:p>
    <w:p>
      <w:pPr>
        <w:spacing w:after="0"/>
        <w:ind w:left="0"/>
        <w:jc w:val="both"/>
      </w:pPr>
      <w:r>
        <w:rPr>
          <w:rFonts w:ascii="Times New Roman"/>
          <w:b w:val="false"/>
          <w:i w:val="false"/>
          <w:color w:val="000000"/>
          <w:sz w:val="28"/>
        </w:rPr>
        <w:t>
      2) техникалық және (немесе) технологиялық жағынан күрделі объектілерді жобалау өтінішін қарау мерзімі:</w:t>
      </w:r>
    </w:p>
    <w:p>
      <w:pPr>
        <w:spacing w:after="0"/>
        <w:ind w:left="0"/>
        <w:jc w:val="both"/>
      </w:pPr>
      <w:r>
        <w:rPr>
          <w:rFonts w:ascii="Times New Roman"/>
          <w:b w:val="false"/>
          <w:i w:val="false"/>
          <w:color w:val="000000"/>
          <w:sz w:val="28"/>
        </w:rPr>
        <w:t>
      СЖТ және ТШ беру – 15 (он бес) жұмыс күні;</w:t>
      </w:r>
    </w:p>
    <w:p>
      <w:pPr>
        <w:spacing w:after="0"/>
        <w:ind w:left="0"/>
        <w:jc w:val="both"/>
      </w:pPr>
      <w:r>
        <w:rPr>
          <w:rFonts w:ascii="Times New Roman"/>
          <w:b w:val="false"/>
          <w:i w:val="false"/>
          <w:color w:val="000000"/>
          <w:sz w:val="28"/>
        </w:rPr>
        <w:t>
      бастапқы материалдарды (СЖТ, ТШ, ТЖЖ-дан көшірме, тік жоспарлау белгілері, жолдар мен көшелердің көлденең қималары, сыртқы инженерлік желілер трассаларының схемалары) алу – 17 (он жеті) жұмыс күні.</w:t>
      </w:r>
    </w:p>
    <w:p>
      <w:pPr>
        <w:spacing w:after="0"/>
        <w:ind w:left="0"/>
        <w:jc w:val="both"/>
      </w:pPr>
      <w:r>
        <w:rPr>
          <w:rFonts w:ascii="Times New Roman"/>
          <w:b w:val="false"/>
          <w:i w:val="false"/>
          <w:color w:val="000000"/>
          <w:sz w:val="28"/>
        </w:rPr>
        <w:t>
      3) қолданыстағы ғимараттардың үй-жайларын (жекелеген бөліктерін) реконструкциялау (қайта жоспарлау, қайта жабдықтау) үшін бастапқы материалдарды және рұқсат беруші құжаттарды алу үшін өтінішті қарау мерзімі – өтініш берілген күннен бастап 15 (он бес) жұмыс күні.</w:t>
      </w:r>
    </w:p>
    <w:p>
      <w:pPr>
        <w:spacing w:after="0"/>
        <w:ind w:left="0"/>
        <w:jc w:val="both"/>
      </w:pPr>
      <w:r>
        <w:rPr>
          <w:rFonts w:ascii="Times New Roman"/>
          <w:b w:val="false"/>
          <w:i w:val="false"/>
          <w:color w:val="000000"/>
          <w:sz w:val="28"/>
        </w:rPr>
        <w:t xml:space="preserve">
      1-процесс – Мемлекеттік корпорация қызметкері ұсынылған құжаттарды тексереді, көрсетілетін қызметті алушының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өтінішін қабылдайды және тіркейді, құжаттардың қабылданған күні мен уақытын көрсете отырып, құжаттардың қабылданғаны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2-процесс – көрсетілетін қызметті берушінің кеңсе қызметкері келіп түскен құжаттарды қабылдайды және тіркейді, көрсетілетін қызметті берушінің басшысына қарау үшін жолдайды;</w:t>
      </w:r>
    </w:p>
    <w:p>
      <w:pPr>
        <w:spacing w:after="0"/>
        <w:ind w:left="0"/>
        <w:jc w:val="both"/>
      </w:pPr>
      <w:r>
        <w:rPr>
          <w:rFonts w:ascii="Times New Roman"/>
          <w:b w:val="false"/>
          <w:i w:val="false"/>
          <w:color w:val="000000"/>
          <w:sz w:val="28"/>
        </w:rPr>
        <w:t>
      3-процесс – көрсетілетін қызметті берушінің басшысы құжаттарды қарайды, жауапты орындаушыны анықтайды;</w:t>
      </w:r>
    </w:p>
    <w:p>
      <w:pPr>
        <w:spacing w:after="0"/>
        <w:ind w:left="0"/>
        <w:jc w:val="both"/>
      </w:pPr>
      <w:r>
        <w:rPr>
          <w:rFonts w:ascii="Times New Roman"/>
          <w:b w:val="false"/>
          <w:i w:val="false"/>
          <w:color w:val="000000"/>
          <w:sz w:val="28"/>
        </w:rPr>
        <w:t xml:space="preserve">
      4-процесс – көрсетілетін қызметті берушінің жауапты орындаушысы құжаттарды тексереді және инженерлік және коммуналдық қамтамасыз ету бойынша қызметтерді жеткізушілерге бір мезгілде мемлекеттік қызметті көрсету нәтижесін кейіннен дайындаумен ТШ алу үшін сауалнама парағын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жауапты жібереді;</w:t>
      </w:r>
    </w:p>
    <w:p>
      <w:pPr>
        <w:spacing w:after="0"/>
        <w:ind w:left="0"/>
        <w:jc w:val="both"/>
      </w:pPr>
      <w:r>
        <w:rPr>
          <w:rFonts w:ascii="Times New Roman"/>
          <w:b w:val="false"/>
          <w:i w:val="false"/>
          <w:color w:val="000000"/>
          <w:sz w:val="28"/>
        </w:rPr>
        <w:t>
      5-процесс –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w:t>
      </w:r>
    </w:p>
    <w:p>
      <w:pPr>
        <w:spacing w:after="0"/>
        <w:ind w:left="0"/>
        <w:jc w:val="both"/>
      </w:pPr>
      <w:r>
        <w:rPr>
          <w:rFonts w:ascii="Times New Roman"/>
          <w:b w:val="false"/>
          <w:i w:val="false"/>
          <w:color w:val="000000"/>
          <w:sz w:val="28"/>
        </w:rPr>
        <w:t>
      6-процесс – көрсетілетін қызметті берушінің кеңсе қызметкері мемлекеттік қызметті көрсету нәтижесін тіркейді және Мемлекеттік корпорацияға жібереді;</w:t>
      </w:r>
    </w:p>
    <w:p>
      <w:pPr>
        <w:spacing w:after="0"/>
        <w:ind w:left="0"/>
        <w:jc w:val="both"/>
      </w:pPr>
      <w:r>
        <w:rPr>
          <w:rFonts w:ascii="Times New Roman"/>
          <w:b w:val="false"/>
          <w:i w:val="false"/>
          <w:color w:val="000000"/>
          <w:sz w:val="28"/>
        </w:rPr>
        <w:t>
      7-процесс – Мемлекеттік корпорация қызметкері тиісті құжаттардың қабылданғаны туралы қолхатта көрсетілген мерзімде көрсетілетін қызметті алушыға мемлекеттік қызметті көрсету нәтижесін береді.</w:t>
      </w:r>
    </w:p>
    <w:bookmarkStart w:name="z23" w:id="21"/>
    <w:p>
      <w:pPr>
        <w:spacing w:after="0"/>
        <w:ind w:left="0"/>
        <w:jc w:val="both"/>
      </w:pPr>
      <w:r>
        <w:rPr>
          <w:rFonts w:ascii="Times New Roman"/>
          <w:b w:val="false"/>
          <w:i w:val="false"/>
          <w:color w:val="000000"/>
          <w:sz w:val="28"/>
        </w:rPr>
        <w:t>
      10. Мемлекеттік қызметті портал арқылы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p>
    <w:bookmarkEnd w:id="21"/>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(немесе)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порталға ЖСН және (немесе) БСН мен парольді енгізуі (авторландыру процесі);</w:t>
      </w:r>
    </w:p>
    <w:p>
      <w:pPr>
        <w:spacing w:after="0"/>
        <w:ind w:left="0"/>
        <w:jc w:val="both"/>
      </w:pPr>
      <w:r>
        <w:rPr>
          <w:rFonts w:ascii="Times New Roman"/>
          <w:b w:val="false"/>
          <w:i w:val="false"/>
          <w:color w:val="000000"/>
          <w:sz w:val="28"/>
        </w:rPr>
        <w:t>
      1-шарт – ЖСН және (немесе) БСН мен пароль арқылы тіркелген көрсетілетін қызметті алушы туралы деректердің дұрыстығын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бар болуымен байланысты авторландырудан бас тарту туралы хабарламаны порталдың қалыптастыруы;</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мемлекеттік қызметті таңдауы, мемлекеттік қызметті көрсету үшін сұраныс нысанын экранға шығару және көрсетілетін қызметті алушының құрылымы мен формат талаптарын ескере отырып, нысанды толтыруы (деректерді енгізуі), сұраныс нысанына құжаттар топтамасының қажетті көшірмелерін электрондық түрде бекіту, сондай-ақ көрсетілетін қызметті алушының сұранысты куәландыру (қол қою) үшін электрондық цифрлық қолтаңбаның (бұдан әрі – ЭЦҚ) тіркеу куәлігін таңдауы;</w:t>
      </w:r>
    </w:p>
    <w:p>
      <w:pPr>
        <w:spacing w:after="0"/>
        <w:ind w:left="0"/>
        <w:jc w:val="both"/>
      </w:pPr>
      <w:r>
        <w:rPr>
          <w:rFonts w:ascii="Times New Roman"/>
          <w:b w:val="false"/>
          <w:i w:val="false"/>
          <w:color w:val="000000"/>
          <w:sz w:val="28"/>
        </w:rPr>
        <w:t>
      2-шарт – ЭЦҚ тіркеу куәлігінің әрекет мерзімін және қайтарылып алынған (күшін жоғалтқан) тіркеу куәліктері тізімінде жоқтығын, сондай-ақ сәйкестендіру деректерінің (сұраныста көрсетілген ЖСН және (немесе) БСН мен ЭЦҚ тіркеу куәлігінде көрсетілген ЖСН және (немесе) БСН арасындағы) сәйкестігін порталда тексеру;</w:t>
      </w:r>
    </w:p>
    <w:p>
      <w:pPr>
        <w:spacing w:after="0"/>
        <w:ind w:left="0"/>
        <w:jc w:val="both"/>
      </w:pPr>
      <w:r>
        <w:rPr>
          <w:rFonts w:ascii="Times New Roman"/>
          <w:b w:val="false"/>
          <w:i w:val="false"/>
          <w:color w:val="000000"/>
          <w:sz w:val="28"/>
        </w:rPr>
        <w:t>
      4-процесс – көрсетілетін қызметті алушының ЭЦҚ дұрыстығының расталмауымен байланысты сұралып отырған мемлекеттік қызметті көрсетуден дәлелді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алушының ЭЦҚ-мен куәландырылған (қол қойылған) электрондық құжаттар топтамасын (көрсетілетін қызметті алушының сұранысын) көрсетілетін қызметті беруші сұранысты өңдеу үшін "электрондық үкімет" шлюзі арқылы "электрондық үкіметтің" өңірлік шлюзінің автоматтандырылған жұмыс орнына жолдау;</w:t>
      </w:r>
    </w:p>
    <w:p>
      <w:pPr>
        <w:spacing w:after="0"/>
        <w:ind w:left="0"/>
        <w:jc w:val="both"/>
      </w:pPr>
      <w:r>
        <w:rPr>
          <w:rFonts w:ascii="Times New Roman"/>
          <w:b w:val="false"/>
          <w:i w:val="false"/>
          <w:color w:val="000000"/>
          <w:sz w:val="28"/>
        </w:rPr>
        <w:t>
      3-шарт – мемлекеттік қызметті көрсету үшін негіз болып табылатын, көрсетілетін қызметті алушы ұсынған құжаттар топтамасының сәйкестігін көрсетілетін қызметті берушінің тексеруі;</w:t>
      </w:r>
    </w:p>
    <w:p>
      <w:pPr>
        <w:spacing w:after="0"/>
        <w:ind w:left="0"/>
        <w:jc w:val="both"/>
      </w:pPr>
      <w:r>
        <w:rPr>
          <w:rFonts w:ascii="Times New Roman"/>
          <w:b w:val="false"/>
          <w:i w:val="false"/>
          <w:color w:val="000000"/>
          <w:sz w:val="28"/>
        </w:rPr>
        <w:t>
      6-процесс – көрсетілетін қызметті алушының құжаттар топтамасында бұзушылықтардың бар болуымен байланысты сұралып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 қалыптастырған мемлекеттік қызметті көрсету нәтижесін (электрондық құжат нысанындағы хабарламаны) алуы.</w:t>
      </w:r>
    </w:p>
    <w:p>
      <w:pPr>
        <w:spacing w:after="0"/>
        <w:ind w:left="0"/>
        <w:jc w:val="both"/>
      </w:pPr>
      <w:r>
        <w:rPr>
          <w:rFonts w:ascii="Times New Roman"/>
          <w:b w:val="false"/>
          <w:i w:val="false"/>
          <w:color w:val="000000"/>
          <w:sz w:val="28"/>
        </w:rPr>
        <w:t>
      Көрсетілетін қызметті беруші басшысының ЭЦҚ-мен куәландырылған электрондық құжат нысанындағы мемлекеттік қызметті көрсету нәтижесі көрсетілетін қызметті алушының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қатыстырылатын ақпараттық жүйелердің функционалдық өзара іс-қимылдары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келтірілген.</w:t>
      </w:r>
    </w:p>
    <w:bookmarkStart w:name="z24" w:id="22"/>
    <w:p>
      <w:pPr>
        <w:spacing w:after="0"/>
        <w:ind w:left="0"/>
        <w:jc w:val="both"/>
      </w:pPr>
      <w:r>
        <w:rPr>
          <w:rFonts w:ascii="Times New Roman"/>
          <w:b w:val="false"/>
          <w:i w:val="false"/>
          <w:color w:val="000000"/>
          <w:sz w:val="28"/>
        </w:rPr>
        <w:t xml:space="preserve">
      11. Мемлекеттік қызметті көрсету процесінде рәсімдер (іс-қимылдар) реттілігін, көрсетілетін қызметті берушінің құрылымдық бөлімшелерінің (қызметкерлерінің) өзара іс-қимылдарын толық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 тәртібін және ақпараттық жүйелерді қолдану тәртібін сипаттау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r>
              <w:br/>
            </w:r>
            <w:r>
              <w:rPr>
                <w:rFonts w:ascii="Times New Roman"/>
                <w:b w:val="false"/>
                <w:i w:val="false"/>
                <w:color w:val="000000"/>
                <w:sz w:val="20"/>
              </w:rPr>
              <w:t>(қайта жоспарлау, қайта</w:t>
            </w:r>
            <w:r>
              <w:br/>
            </w:r>
            <w:r>
              <w:rPr>
                <w:rFonts w:ascii="Times New Roman"/>
                <w:b w:val="false"/>
                <w:i w:val="false"/>
                <w:color w:val="000000"/>
                <w:sz w:val="20"/>
              </w:rPr>
              <w:t>жабдықтау) жобаларын әзірлеу</w:t>
            </w:r>
            <w:r>
              <w:br/>
            </w:r>
            <w:r>
              <w:rPr>
                <w:rFonts w:ascii="Times New Roman"/>
                <w:b w:val="false"/>
                <w:i w:val="false"/>
                <w:color w:val="000000"/>
                <w:sz w:val="20"/>
              </w:rPr>
              <w:t>кезінде бастапқы материалдарды</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6" w:id="23"/>
    <w:p>
      <w:pPr>
        <w:spacing w:after="0"/>
        <w:ind w:left="0"/>
        <w:jc w:val="left"/>
      </w:pPr>
      <w:r>
        <w:rPr>
          <w:rFonts w:ascii="Times New Roman"/>
          <w:b/>
          <w:i w:val="false"/>
          <w:color w:val="000000"/>
        </w:rPr>
        <w:t xml:space="preserve"> Мемлекеттік қызметті көрсету жөніндегі уәкілетті органдар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1884"/>
        <w:gridCol w:w="2010"/>
        <w:gridCol w:w="1927"/>
        <w:gridCol w:w="5816"/>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нөмірі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мекенжайы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қаласының сәулет және қала құрылысы бөлімі" мемлекеттік мекемесі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
Кривенко көшесі, 25-үй</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8-718-2</w:t>
            </w:r>
            <w:r>
              <w:br/>
            </w:r>
            <w:r>
              <w:rPr>
                <w:rFonts w:ascii="Times New Roman"/>
                <w:b w:val="false"/>
                <w:i w:val="false"/>
                <w:color w:val="000000"/>
                <w:sz w:val="20"/>
              </w:rPr>
              <w:t>32-08-94</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kense.oa.ap@</w:t>
            </w:r>
            <w:r>
              <w:br/>
            </w:r>
            <w:r>
              <w:rPr>
                <w:rFonts w:ascii="Times New Roman"/>
                <w:b w:val="false"/>
                <w:i w:val="false"/>
                <w:color w:val="000000"/>
                <w:sz w:val="20"/>
              </w:rPr>
              <w:t>
pavlodar.gov.kz</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"Екібастұз қаласы әкімдігінің сәулет және қала құрылысы бөлімі" мемлекеттік мекемесі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r>
              <w:br/>
            </w:r>
            <w:r>
              <w:rPr>
                <w:rFonts w:ascii="Times New Roman"/>
                <w:b w:val="false"/>
                <w:i w:val="false"/>
                <w:color w:val="000000"/>
                <w:sz w:val="20"/>
              </w:rPr>
              <w:t xml:space="preserve">
Дүйсенбаев көшесі, </w:t>
            </w:r>
            <w:r>
              <w:br/>
            </w:r>
            <w:r>
              <w:rPr>
                <w:rFonts w:ascii="Times New Roman"/>
                <w:b w:val="false"/>
                <w:i w:val="false"/>
                <w:color w:val="000000"/>
                <w:sz w:val="20"/>
              </w:rPr>
              <w:t xml:space="preserve">
34-үй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8-718-77</w:t>
            </w:r>
            <w:r>
              <w:br/>
            </w:r>
            <w:r>
              <w:rPr>
                <w:rFonts w:ascii="Times New Roman"/>
                <w:b w:val="false"/>
                <w:i w:val="false"/>
                <w:color w:val="000000"/>
                <w:sz w:val="20"/>
              </w:rPr>
              <w:t xml:space="preserve">34-75-17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kense.ae@ pavlodar.gov.kz</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қаласының сәулет және қала құрылысы бөлімі" мемлекеттік мекемесі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қаласы, </w:t>
            </w:r>
            <w:r>
              <w:br/>
            </w:r>
            <w:r>
              <w:rPr>
                <w:rFonts w:ascii="Times New Roman"/>
                <w:b w:val="false"/>
                <w:i w:val="false"/>
                <w:color w:val="000000"/>
                <w:sz w:val="20"/>
              </w:rPr>
              <w:t xml:space="preserve">
Астана көшесі, 52-үй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8-718-37</w:t>
            </w:r>
            <w:r>
              <w:br/>
            </w:r>
            <w:r>
              <w:rPr>
                <w:rFonts w:ascii="Times New Roman"/>
                <w:b w:val="false"/>
                <w:i w:val="false"/>
                <w:color w:val="000000"/>
                <w:sz w:val="20"/>
              </w:rPr>
              <w:t>5-64-84</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kense.aa@ pavlodar.gov.kz</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"Ақтоғай ауданының құрылыс, сәулет және қала құрылысы бөлімі" коммуналдық мемлекеттік мекемесі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Ақтоғай ауданы, </w:t>
            </w:r>
            <w:r>
              <w:br/>
            </w:r>
            <w:r>
              <w:rPr>
                <w:rFonts w:ascii="Times New Roman"/>
                <w:b w:val="false"/>
                <w:i w:val="false"/>
                <w:color w:val="000000"/>
                <w:sz w:val="20"/>
              </w:rPr>
              <w:t xml:space="preserve">
Ақтоғай ауылы, </w:t>
            </w:r>
            <w:r>
              <w:br/>
            </w:r>
            <w:r>
              <w:rPr>
                <w:rFonts w:ascii="Times New Roman"/>
                <w:b w:val="false"/>
                <w:i w:val="false"/>
                <w:color w:val="000000"/>
                <w:sz w:val="20"/>
              </w:rPr>
              <w:t xml:space="preserve">
Алин көшесі, 97-үй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8-718-41</w:t>
            </w:r>
            <w:r>
              <w:br/>
            </w:r>
            <w:r>
              <w:rPr>
                <w:rFonts w:ascii="Times New Roman"/>
                <w:b w:val="false"/>
                <w:i w:val="false"/>
                <w:color w:val="000000"/>
                <w:sz w:val="20"/>
              </w:rPr>
              <w:t>2-21-56</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kense.aakr@ pavlodar.gov.kz</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"Баянауыл ауданының құрылыс, сәулет және қала құрылысы бөлімі" мемлекеттік мекемесі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Баянауыл ауданы, Баянауыл ауылы, Сәтбаев көшесі, </w:t>
            </w:r>
            <w:r>
              <w:br/>
            </w:r>
            <w:r>
              <w:rPr>
                <w:rFonts w:ascii="Times New Roman"/>
                <w:b w:val="false"/>
                <w:i w:val="false"/>
                <w:color w:val="000000"/>
                <w:sz w:val="20"/>
              </w:rPr>
              <w:t xml:space="preserve">
45-үй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8-718-40</w:t>
            </w:r>
            <w:r>
              <w:br/>
            </w:r>
            <w:r>
              <w:rPr>
                <w:rFonts w:ascii="Times New Roman"/>
                <w:b w:val="false"/>
                <w:i w:val="false"/>
                <w:color w:val="000000"/>
                <w:sz w:val="20"/>
              </w:rPr>
              <w:t>9-22-34</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kense.abr@ pavlodar.gov.kz</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"Железин ауданының сәулет, қала құрылысы және құрылыс бөлімі" мемлекеттік мекемесі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Железин ауданы, Железинка ауылы, </w:t>
            </w:r>
            <w:r>
              <w:br/>
            </w:r>
            <w:r>
              <w:rPr>
                <w:rFonts w:ascii="Times New Roman"/>
                <w:b w:val="false"/>
                <w:i w:val="false"/>
                <w:color w:val="000000"/>
                <w:sz w:val="20"/>
              </w:rPr>
              <w:t xml:space="preserve">
Квитков көшесі, </w:t>
            </w:r>
            <w:r>
              <w:br/>
            </w:r>
            <w:r>
              <w:rPr>
                <w:rFonts w:ascii="Times New Roman"/>
                <w:b w:val="false"/>
                <w:i w:val="false"/>
                <w:color w:val="000000"/>
                <w:sz w:val="20"/>
              </w:rPr>
              <w:t xml:space="preserve">
7-үй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8-718-31</w:t>
            </w:r>
            <w:r>
              <w:br/>
            </w:r>
            <w:r>
              <w:rPr>
                <w:rFonts w:ascii="Times New Roman"/>
                <w:b w:val="false"/>
                <w:i w:val="false"/>
                <w:color w:val="000000"/>
                <w:sz w:val="20"/>
              </w:rPr>
              <w:t>2-19-69</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kense.azhr@ pavlodar.gov.kz</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ауданының құрылыс, сәулет және қала құрылысы бөлімі" коммуналдық мемлекеттік мекемесі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Ертіс ауданы, Ертіс ауылы, Иса Байзақов көшесі, 14-үй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8-718-32</w:t>
            </w:r>
            <w:r>
              <w:br/>
            </w:r>
            <w:r>
              <w:rPr>
                <w:rFonts w:ascii="Times New Roman"/>
                <w:b w:val="false"/>
                <w:i w:val="false"/>
                <w:color w:val="000000"/>
                <w:sz w:val="20"/>
              </w:rPr>
              <w:t>2-12-50</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kense.aer@ pavlodar.gov.kz</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"Качир ауданының құрылыс, сәулет және қала құрылысы бөлімі" мемлекеттік мекемесі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w:t>
            </w:r>
            <w:r>
              <w:br/>
            </w:r>
            <w:r>
              <w:rPr>
                <w:rFonts w:ascii="Times New Roman"/>
                <w:b w:val="false"/>
                <w:i w:val="false"/>
                <w:color w:val="000000"/>
                <w:sz w:val="20"/>
              </w:rPr>
              <w:t>Тереңкөл ауылы,</w:t>
            </w:r>
            <w:r>
              <w:br/>
            </w:r>
            <w:r>
              <w:rPr>
                <w:rFonts w:ascii="Times New Roman"/>
                <w:b w:val="false"/>
                <w:i w:val="false"/>
                <w:color w:val="000000"/>
                <w:sz w:val="20"/>
              </w:rPr>
              <w:t xml:space="preserve">Елгин көшесі, 172-үй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8-718-33</w:t>
            </w:r>
            <w:r>
              <w:br/>
            </w:r>
            <w:r>
              <w:rPr>
                <w:rFonts w:ascii="Times New Roman"/>
                <w:b w:val="false"/>
                <w:i w:val="false"/>
                <w:color w:val="000000"/>
                <w:sz w:val="20"/>
              </w:rPr>
              <w:t>2-10-55</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kense.akr@ pavlodar.gov.kz</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ауданының құрылыс, сәулет және қала құрылысы бөлімі" мемлекеттік мекемесі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w:t>
            </w:r>
            <w:r>
              <w:br/>
            </w:r>
            <w:r>
              <w:rPr>
                <w:rFonts w:ascii="Times New Roman"/>
                <w:b w:val="false"/>
                <w:i w:val="false"/>
                <w:color w:val="000000"/>
                <w:sz w:val="20"/>
              </w:rPr>
              <w:t xml:space="preserve">Аққу ауылы, Баймолдин көшесі, 13-үй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8-718-39</w:t>
            </w:r>
            <w:r>
              <w:br/>
            </w:r>
            <w:r>
              <w:rPr>
                <w:rFonts w:ascii="Times New Roman"/>
                <w:b w:val="false"/>
                <w:i w:val="false"/>
                <w:color w:val="000000"/>
                <w:sz w:val="20"/>
              </w:rPr>
              <w:t>2-14-31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kense.alr@ pavlodar.gov.kz</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ауданының құрылыс, сәулет және қала құрылысы бөлімі" мемлекеттік мекемесі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r>
              <w:br/>
            </w:r>
            <w:r>
              <w:rPr>
                <w:rFonts w:ascii="Times New Roman"/>
                <w:b w:val="false"/>
                <w:i w:val="false"/>
                <w:color w:val="000000"/>
                <w:sz w:val="20"/>
              </w:rPr>
              <w:t>Көктөбе ауылы,</w:t>
            </w:r>
            <w:r>
              <w:br/>
            </w:r>
            <w:r>
              <w:rPr>
                <w:rFonts w:ascii="Times New Roman"/>
                <w:b w:val="false"/>
                <w:i w:val="false"/>
                <w:color w:val="000000"/>
                <w:sz w:val="20"/>
              </w:rPr>
              <w:t xml:space="preserve">Әйтеке би көшесі, 18-үй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8-718-38</w:t>
            </w:r>
            <w:r>
              <w:br/>
            </w:r>
            <w:r>
              <w:rPr>
                <w:rFonts w:ascii="Times New Roman"/>
                <w:b w:val="false"/>
                <w:i w:val="false"/>
                <w:color w:val="000000"/>
                <w:sz w:val="20"/>
              </w:rPr>
              <w:t>9-20-65</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kense.amr@ pavlodar.gov.kz</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ауданының құрылыс, сәулет және қала құрылысы бөлімі" мемлекеттік мекемесі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Қайырбаев көшесі, 32-үй</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8-718-2</w:t>
            </w:r>
            <w:r>
              <w:br/>
            </w:r>
            <w:r>
              <w:rPr>
                <w:rFonts w:ascii="Times New Roman"/>
                <w:b w:val="false"/>
                <w:i w:val="false"/>
                <w:color w:val="000000"/>
                <w:sz w:val="20"/>
              </w:rPr>
              <w:t>32-30-14</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kense.apr@ pavlodar.gov.kz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ауданының құрылыс, сәулет және қала құрылысы бөлімі" коммуналдық мемлекеттік мекемесі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r>
              <w:br/>
            </w:r>
            <w:r>
              <w:rPr>
                <w:rFonts w:ascii="Times New Roman"/>
                <w:b w:val="false"/>
                <w:i w:val="false"/>
                <w:color w:val="000000"/>
                <w:sz w:val="20"/>
              </w:rPr>
              <w:t>Успенка ауылы,</w:t>
            </w:r>
            <w:r>
              <w:br/>
            </w:r>
            <w:r>
              <w:rPr>
                <w:rFonts w:ascii="Times New Roman"/>
                <w:b w:val="false"/>
                <w:i w:val="false"/>
                <w:color w:val="000000"/>
                <w:sz w:val="20"/>
              </w:rPr>
              <w:t xml:space="preserve">
Тәуелсіздікке 10 жыл көшесі, 30-үй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8-718-34</w:t>
            </w:r>
            <w:r>
              <w:br/>
            </w:r>
            <w:r>
              <w:rPr>
                <w:rFonts w:ascii="Times New Roman"/>
                <w:b w:val="false"/>
                <w:i w:val="false"/>
                <w:color w:val="000000"/>
                <w:sz w:val="20"/>
              </w:rPr>
              <w:t>9-10-30</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kense.aur@ pavlodar.gov.kz</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"Шарбақты ауданының сәулет, қала құрылысы және құрылыс бөлімі" мемлекеттік мекемесі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Шарбақты ауылы,</w:t>
            </w:r>
            <w:r>
              <w:br/>
            </w:r>
            <w:r>
              <w:rPr>
                <w:rFonts w:ascii="Times New Roman"/>
                <w:b w:val="false"/>
                <w:i w:val="false"/>
                <w:color w:val="000000"/>
                <w:sz w:val="20"/>
              </w:rPr>
              <w:t xml:space="preserve">Тәуелсіздік көшесі, 51-үй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8-718-36</w:t>
            </w:r>
            <w:r>
              <w:br/>
            </w:r>
            <w:r>
              <w:rPr>
                <w:rFonts w:ascii="Times New Roman"/>
                <w:b w:val="false"/>
                <w:i w:val="false"/>
                <w:color w:val="000000"/>
                <w:sz w:val="20"/>
              </w:rPr>
              <w:t>2-30-31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kense.ashr@ pavlodar.gov.kz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r>
              <w:br/>
            </w:r>
            <w:r>
              <w:rPr>
                <w:rFonts w:ascii="Times New Roman"/>
                <w:b w:val="false"/>
                <w:i w:val="false"/>
                <w:color w:val="000000"/>
                <w:sz w:val="20"/>
              </w:rPr>
              <w:t>(қайта жоспарлау, қайта</w:t>
            </w:r>
            <w:r>
              <w:br/>
            </w:r>
            <w:r>
              <w:rPr>
                <w:rFonts w:ascii="Times New Roman"/>
                <w:b w:val="false"/>
                <w:i w:val="false"/>
                <w:color w:val="000000"/>
                <w:sz w:val="20"/>
              </w:rPr>
              <w:t>жабдықтау) жобаларын әзірлеу</w:t>
            </w:r>
            <w:r>
              <w:br/>
            </w:r>
            <w:r>
              <w:rPr>
                <w:rFonts w:ascii="Times New Roman"/>
                <w:b w:val="false"/>
                <w:i w:val="false"/>
                <w:color w:val="000000"/>
                <w:sz w:val="20"/>
              </w:rPr>
              <w:t>кезінде бастапқы материалдарды</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8" w:id="24"/>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w:t>
      </w:r>
      <w:r>
        <w:br/>
      </w:r>
      <w:r>
        <w:rPr>
          <w:rFonts w:ascii="Times New Roman"/>
          <w:b/>
          <w:i w:val="false"/>
          <w:color w:val="000000"/>
        </w:rPr>
        <w:t>(қызметкерлер) арасындағы рәсімдердің (іс-қимылдардың) реттілігін сипаттау</w:t>
      </w:r>
    </w:p>
    <w:bookmarkEnd w:id="24"/>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 жобалауға ұсынылған өтінішті қарау мерзімі</w:t>
      </w:r>
    </w:p>
    <w:p>
      <w:pPr>
        <w:spacing w:after="0"/>
        <w:ind w:left="0"/>
        <w:jc w:val="both"/>
      </w:pPr>
      <w:r>
        <w:rPr>
          <w:rFonts w:ascii="Times New Roman"/>
          <w:b w:val="false"/>
          <w:i w:val="false"/>
          <w:color w:val="000000"/>
          <w:sz w:val="28"/>
        </w:rPr>
        <w:t>
      1) СЖТ және ТШ беру – 6 (алты) жұмыс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1186"/>
        <w:gridCol w:w="3042"/>
        <w:gridCol w:w="965"/>
        <w:gridCol w:w="4425"/>
        <w:gridCol w:w="1282"/>
        <w:gridCol w:w="1061"/>
      </w:tblGrid>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Процестің іс-қимылдары </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Іс-қимылдың (жұмыс барысының, ағымының) №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атауы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кеңсе қызметкері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жауапты орындаушысы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кеңсе қызметкері </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Іс-қимылдың (процестің, рәсімнің, операцияның) атауы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құжаттарды қабылдау, тіркеу, көрсетілетін қызметті берушінің басшысына қарау үшін жолдау;</w:t>
            </w:r>
            <w:r>
              <w:br/>
            </w:r>
            <w:r>
              <w:rPr>
                <w:rFonts w:ascii="Times New Roman"/>
                <w:b w:val="false"/>
                <w:i w:val="false"/>
                <w:color w:val="000000"/>
                <w:sz w:val="20"/>
              </w:rPr>
              <w:t>
көрсетілетін қызметті беруші көрсетілетін қызметті алушының құжаттарын алған сәттен бастап ұсынылған құжаттардың толықтығын тексереді – 2 (екі) жұмыс күні;</w:t>
            </w:r>
            <w:r>
              <w:br/>
            </w:r>
            <w:r>
              <w:rPr>
                <w:rFonts w:ascii="Times New Roman"/>
                <w:b w:val="false"/>
                <w:i w:val="false"/>
                <w:color w:val="000000"/>
                <w:sz w:val="20"/>
              </w:rPr>
              <w:t xml:space="preserve">
ұсынылған құжаттарды толық ұсынбау және (немесе) қолданылу мерзімі өтіп кеткен құжаттарды ұсыну фактісі анықталған жағдайда көрсетілетін қызметті беруші көрсетілген мерзімде өтінішті бұдан әрі қараудан дәлелді бас тарту береді.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қарау, көрсетілетін қызметті берушінің жауапты орындаушысын анықтау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тексеру және инженерлік және коммуналдық қамтамасыз ету бойынша қызметтерді жеткізушілерге бір мезгілде мемлекеттік қызметті көрсету нәтижесін кейіннен дайындаумен ТШ алу үшін сауалнама парағын не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жағдайлар және негіздер бойынша мемлекеттік қызметті көрсетуден бас тарту туралы дәлелді жауапты жіберу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нәтижесіне қол қою және көрсетілетін қызметті берушінің кеңсе қызметкеріне жолдау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ұйымдық-өкімдік шешім)</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басшысына қарау үшін жолдау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Бұрыштама қою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нәтижесінің жобасы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 Мемлекеттік корпорацияға жолдау </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мерзімдері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минут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(отыз) минут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(бес) жұмыс күні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(отыз) минут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минут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(алты) жұмыс күні </w:t>
            </w:r>
          </w:p>
        </w:tc>
      </w:tr>
    </w:tbl>
    <w:p>
      <w:pPr>
        <w:spacing w:after="0"/>
        <w:ind w:left="0"/>
        <w:jc w:val="both"/>
      </w:pPr>
      <w:r>
        <w:rPr>
          <w:rFonts w:ascii="Times New Roman"/>
          <w:b w:val="false"/>
          <w:i w:val="false"/>
          <w:color w:val="000000"/>
          <w:sz w:val="28"/>
        </w:rPr>
        <w:t>
      2) бастапқы материалдарды (СЖТ, ТШ, ТЖЖ-дан көшірме, тік жоспарлау белгілері, жолдар мен көшелердің көлденең қималары, сыртқы инженерлік желілер трассаларының схемалары) алуға – 15 (он бес) жұмыс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1186"/>
        <w:gridCol w:w="3042"/>
        <w:gridCol w:w="965"/>
        <w:gridCol w:w="4425"/>
        <w:gridCol w:w="1282"/>
        <w:gridCol w:w="1061"/>
      </w:tblGrid>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Процестің іс-қимылдары </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Іс-қимылдың (жұмыс барысының, ағымының) №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жауапты орындаушысы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кеңсе қызметкері </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Іс-қимылдың (процестің, рәсімнің, операцияның) атауы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құжаттарды қабылдау, тіркеу, көрсетілетін қызметті берушінің басшысына қарау үшін жолдау;</w:t>
            </w:r>
            <w:r>
              <w:br/>
            </w:r>
            <w:r>
              <w:rPr>
                <w:rFonts w:ascii="Times New Roman"/>
                <w:b w:val="false"/>
                <w:i w:val="false"/>
                <w:color w:val="000000"/>
                <w:sz w:val="20"/>
              </w:rPr>
              <w:t>
көрсетілетін қызметті беруші көрсетілетін қызметті алушының құжаттарын алған сәттен бастап ұсынылған құжаттардың толықтығын тексереді – 2 (екі) жұмыс күні;</w:t>
            </w:r>
            <w:r>
              <w:br/>
            </w:r>
            <w:r>
              <w:rPr>
                <w:rFonts w:ascii="Times New Roman"/>
                <w:b w:val="false"/>
                <w:i w:val="false"/>
                <w:color w:val="000000"/>
                <w:sz w:val="20"/>
              </w:rPr>
              <w:t xml:space="preserve">
ұсынылған құжаттарды толық ұсынбау және (немесе) қолданылу мерзімі өтіп кеткен құжаттарды ұсыну фактісі анықталған жағдайда көрсетілетін қызметті беруші көрсетілген мерзімде өтінішті бұдан әрі қараудан дәлелді бас тарту береді.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қарау, көрсетілетін қызметті берушінің жауапты орындаушысын анықтау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тексеру және инженерлік және коммуналдық қамтамасыз ету бойынша қызметтерді жеткізушілерге бір мезгілде мемлекеттік қызметті көрсету нәтижесін кейіннен дайындаумен ТШ алу үшін сауалнама парағын не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жағдайлар және негіздер бойынша мемлекеттік қызметті көрсетуден бас тарту туралы дәлелді жауапты жіберу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нәтижесіне қол қою және көрсетілетін қызметті берушінің кеңсе қызметкеріне жолдау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Аяқтау нысаны (деректер, құжат, ұйымдық-өкімдік шешім)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басшысына қарау үшін жолдау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Бұрыштама қою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нәтижесінің жобасы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 Мемлекеттік корпорацияға жолдау </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минут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(отыз) минут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(он төрт) жұмыс күні, дәлелді бас тарту жағдайында – 5 (бес) жұмыс күні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(отыз) минут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минут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жұмыс күні </w:t>
            </w:r>
          </w:p>
        </w:tc>
      </w:tr>
    </w:tbl>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жобалауға ұсынылған өтінішті қарау мерзімі</w:t>
      </w:r>
    </w:p>
    <w:p>
      <w:pPr>
        <w:spacing w:after="0"/>
        <w:ind w:left="0"/>
        <w:jc w:val="both"/>
      </w:pPr>
      <w:r>
        <w:rPr>
          <w:rFonts w:ascii="Times New Roman"/>
          <w:b w:val="false"/>
          <w:i w:val="false"/>
          <w:color w:val="000000"/>
          <w:sz w:val="28"/>
        </w:rPr>
        <w:t>
      1) СЖТ және ТШ беру – 15 (он бес) жұмыс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1186"/>
        <w:gridCol w:w="3042"/>
        <w:gridCol w:w="965"/>
        <w:gridCol w:w="4425"/>
        <w:gridCol w:w="1282"/>
        <w:gridCol w:w="1061"/>
      </w:tblGrid>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іс-қимылдары</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кеңсе қызметкері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жауапты орындаушысы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Іс-қимылдың (процестің, рәсімнің, операцияның) атауы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құжаттарды қабылдау, тіркеу, көрсетілетін қызметті берушінің басшысына қарау үшін жолдау;</w:t>
            </w:r>
            <w:r>
              <w:br/>
            </w:r>
            <w:r>
              <w:rPr>
                <w:rFonts w:ascii="Times New Roman"/>
                <w:b w:val="false"/>
                <w:i w:val="false"/>
                <w:color w:val="000000"/>
                <w:sz w:val="20"/>
              </w:rPr>
              <w:t>
көрсетілетін қызметті беруші көрсетілетін қызметті алушының құжаттарын алған сәттен бастап ұсынылған құжаттардың толықтығын тексереді – 2 (екі) жұмыс күні;</w:t>
            </w:r>
            <w:r>
              <w:br/>
            </w:r>
            <w:r>
              <w:rPr>
                <w:rFonts w:ascii="Times New Roman"/>
                <w:b w:val="false"/>
                <w:i w:val="false"/>
                <w:color w:val="000000"/>
                <w:sz w:val="20"/>
              </w:rPr>
              <w:t xml:space="preserve">
ұсынылған құжаттарды толық ұсынбау және (немесе) қолданылу мерзімі өтіп кеткен құжаттарды ұсыну фактісі анықталған жағдайда көрсетілетін қызметті беруші көрсетілген мерзімде өтінішті бұдан әрі қараудан дәлелді бас тарту береді.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қарау, көрсетілетін қызметті берушінің жауапты орындаушысын анықтау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тексеру және инженерлік және коммуналдық қамтамасыз ету бойынша қызметтерді жеткізушілерге бір мезгілде мемлекеттік қызметті көрсету нәтижесін кейіннен дайындаумен ТШ алу үшін сауалнама парағын не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жағдайлар және негіздер бойынша мемлекеттік қызметті көрсетуден бас тарту туралы дәлелді жауапты жіберу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нәтижесіне қол қою және көрсетілетін қызметті берушінің кеңсе қызметкеріне жолдау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Аяқтау нысаны (деректер, құжат, ұйымдық-өкімдік шешім)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басшысына қарау үшін жолдау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Бұрыштама қою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нәтижесінің жобасы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 Мемлекеттік корпорацияға жолдау </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минут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(отыз) минут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(он төрт) жұмыс күні, дәлелді бас тарту жағдайында – 5 (бес) жұмыс күні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(отыз) минут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минут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жұмыс күні </w:t>
            </w:r>
          </w:p>
        </w:tc>
      </w:tr>
    </w:tbl>
    <w:p>
      <w:pPr>
        <w:spacing w:after="0"/>
        <w:ind w:left="0"/>
        <w:jc w:val="both"/>
      </w:pPr>
      <w:r>
        <w:rPr>
          <w:rFonts w:ascii="Times New Roman"/>
          <w:b w:val="false"/>
          <w:i w:val="false"/>
          <w:color w:val="000000"/>
          <w:sz w:val="28"/>
        </w:rPr>
        <w:t>
      2) бастапқы материалдарды (СЖТ, ТШ, ТЖЖ-дан көшірме, тік жоспарлау белгілері, жолдар мен көшелердің көлденең қималары, сыртқы инженерлік желілер трассаларының схемалары) алуға – 17 (он жеті) жұмыс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1186"/>
        <w:gridCol w:w="3042"/>
        <w:gridCol w:w="965"/>
        <w:gridCol w:w="4425"/>
        <w:gridCol w:w="1282"/>
        <w:gridCol w:w="1061"/>
      </w:tblGrid>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іс-қимылдары</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жауапты орындаушысы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кеңсе қызметкері </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Іс-қимылдың (процестің, рәсімнің, операцияның) атауы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құжаттарды қабылдау, тіркеу, көрсетілетін қызметті берушінің басшысына қарау үшін жолдау;</w:t>
            </w:r>
            <w:r>
              <w:br/>
            </w:r>
            <w:r>
              <w:rPr>
                <w:rFonts w:ascii="Times New Roman"/>
                <w:b w:val="false"/>
                <w:i w:val="false"/>
                <w:color w:val="000000"/>
                <w:sz w:val="20"/>
              </w:rPr>
              <w:t>
көрсетілетін қызметті беруші көрсетілетін қызметті алушының құжаттарын алған сәттен бастап ұсынылған құжаттардың толықтығын тексереді – 2 (екі) жұмыс күні;</w:t>
            </w:r>
            <w:r>
              <w:br/>
            </w:r>
            <w:r>
              <w:rPr>
                <w:rFonts w:ascii="Times New Roman"/>
                <w:b w:val="false"/>
                <w:i w:val="false"/>
                <w:color w:val="000000"/>
                <w:sz w:val="20"/>
              </w:rPr>
              <w:t xml:space="preserve">
ұсынылған құжаттарды толық ұсынбау және (немесе) қолданылу мерзімі өтіп кеткен құжаттарды ұсыну фактісі анықталған жағдайда көрсетілетін қызметті беруші көрсетілген мерзімде өтінішті бұдан әрі қараудан дәлелді бас тарту береді.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қарау, көрсетілетін қызметті берушінің жауапты орындаушысын анықтау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тексеру және инженерлік және коммуналдық қамтамасыз ету бойынша қызметтерді жеткізушілерге бір мезгілде мемлекеттік қызметті көрсету нәтижесін кейіннен дайындаумен ТШ алу үшін сауалнама парағын не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жағдайлар және негіздер бойынша мемлекеттік қызметті көрсетуден бас тарту туралы дәлелді жауапты жіберу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нәтижесіне қол қою және көрсетілетін қызметті берушінің кеңсе қызметкеріне жолдау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ұйымдық-өкімдік шешім)</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басшысына қарау үшін жолдау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нәтижесінің жобасы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 Мемлекеттік корпорацияға жолдау </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минут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(отыз) минут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(он алты) жұмыс күні, дәлелді бас тарту жағдайында – 5 (бес) жұмыс күні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(отыз) минут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минут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(он жеті) жұмыс күні </w:t>
            </w:r>
          </w:p>
        </w:tc>
      </w:tr>
    </w:tbl>
    <w:p>
      <w:pPr>
        <w:spacing w:after="0"/>
        <w:ind w:left="0"/>
        <w:jc w:val="both"/>
      </w:pPr>
      <w:r>
        <w:rPr>
          <w:rFonts w:ascii="Times New Roman"/>
          <w:b w:val="false"/>
          <w:i w:val="false"/>
          <w:color w:val="000000"/>
          <w:sz w:val="28"/>
        </w:rPr>
        <w:t>
      3) қолданыстағы ғимараттардың үй-жайларын (жекелеген бөліктерін) реконструкциялау (қайта жоспарлау, қайта жабдықтау) үшін бастапқы материалдарды және рұқсат беруші құжаттарды алу үшін өтінішті қарау мерзімі – өтініш берілген күннен бастап 15 (он бес) жұмыс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1186"/>
        <w:gridCol w:w="3042"/>
        <w:gridCol w:w="965"/>
        <w:gridCol w:w="4425"/>
        <w:gridCol w:w="1282"/>
        <w:gridCol w:w="1061"/>
      </w:tblGrid>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іс-қимылдары</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Іс-қимылдың (жұмыс барысының, ағымының) №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кеңсе қызметкері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жауапты орындаушысы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кеңсе қызметкері </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Іс-қимылдың (процестің, рәсімнің, операцияның) атауы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құжаттарды қабылдау, тіркеу, көрсетілетін қызметті берушінің басшысына қарау үшін жолдау;</w:t>
            </w:r>
            <w:r>
              <w:br/>
            </w:r>
            <w:r>
              <w:rPr>
                <w:rFonts w:ascii="Times New Roman"/>
                <w:b w:val="false"/>
                <w:i w:val="false"/>
                <w:color w:val="000000"/>
                <w:sz w:val="20"/>
              </w:rPr>
              <w:t>
көрсетілетін қызметті беруші көрсетілетін қызметті алушының құжаттарын алған сәттен бастап ұсынылған құжаттардың толықтығын тексереді – 2 (екі) жұмыс күні;</w:t>
            </w:r>
            <w:r>
              <w:br/>
            </w:r>
            <w:r>
              <w:rPr>
                <w:rFonts w:ascii="Times New Roman"/>
                <w:b w:val="false"/>
                <w:i w:val="false"/>
                <w:color w:val="000000"/>
                <w:sz w:val="20"/>
              </w:rPr>
              <w:t xml:space="preserve">
ұсынылған құжаттарды толық ұсынбау және (немесе) қолданылу мерзімі өтіп кеткен құжаттарды ұсыну фактісі анықталған жағдайда көрсетілетін қызметті беруші көрсетілген мерзімде өтінішті бұдан әрі қараудан дәлелді бас тарту береді.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қарау, көрсетілетін қызметті берушінің жауапты орындаушысын анықтау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тексеру және инженерлік және коммуналдық қамтамасыз ету бойынша қызметтерді жеткізушілерге бір мезгілде мемлекеттік қызметті көрсету нәтижесін кейіннен дайындаумен ТШ алу үшін сауалнама парағын не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жағдайлар және негіздер бойынша мемлекеттік қызметті көрсетуден бас тарту туралы дәлелді жауапты жіберу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нәтижесіне қол қою және көрсетілетін қызметті берушінің кеңсе қызметкеріне жолдау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Аяқтау нысаны (деректер, құжат, ұйымдық-өкімдік шешім)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басшысына қарау үшін жолдау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Бұрыштама қою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нәтижесінің жобасы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Мемлекеттік корпорацияға жолдау</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минут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(отыз) минут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(он төрт) жұмыс күні, дәлелді бас тарту жағдайында – 5 (бес) жұмыс күні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(отыз) минут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минут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r>
              <w:br/>
            </w:r>
            <w:r>
              <w:rPr>
                <w:rFonts w:ascii="Times New Roman"/>
                <w:b w:val="false"/>
                <w:i w:val="false"/>
                <w:color w:val="000000"/>
                <w:sz w:val="20"/>
              </w:rPr>
              <w:t>(қайта жоспарлау, қайта</w:t>
            </w:r>
            <w:r>
              <w:br/>
            </w:r>
            <w:r>
              <w:rPr>
                <w:rFonts w:ascii="Times New Roman"/>
                <w:b w:val="false"/>
                <w:i w:val="false"/>
                <w:color w:val="000000"/>
                <w:sz w:val="20"/>
              </w:rPr>
              <w:t>жабдықтау) жобаларына</w:t>
            </w:r>
            <w:r>
              <w:br/>
            </w:r>
            <w:r>
              <w:rPr>
                <w:rFonts w:ascii="Times New Roman"/>
                <w:b w:val="false"/>
                <w:i w:val="false"/>
                <w:color w:val="000000"/>
                <w:sz w:val="20"/>
              </w:rPr>
              <w:t>бастапқы материалдарды</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0" w:id="25"/>
    <w:p>
      <w:pPr>
        <w:spacing w:after="0"/>
        <w:ind w:left="0"/>
        <w:jc w:val="left"/>
      </w:pPr>
      <w:r>
        <w:rPr>
          <w:rFonts w:ascii="Times New Roman"/>
          <w:b/>
          <w:i w:val="false"/>
          <w:color w:val="000000"/>
        </w:rPr>
        <w:t xml:space="preserve"> Портал арқылы мемлекеттік қызметті көрсету кезінде қатыстырылатын ақпараттық</w:t>
      </w:r>
      <w:r>
        <w:br/>
      </w:r>
      <w:r>
        <w:rPr>
          <w:rFonts w:ascii="Times New Roman"/>
          <w:b/>
          <w:i w:val="false"/>
          <w:color w:val="000000"/>
        </w:rPr>
        <w:t>жүйелердің функционалдық өзара іс-қимылының диаграммасы</w:t>
      </w:r>
    </w:p>
    <w:bookmarkEnd w:id="25"/>
    <w:p>
      <w:pPr>
        <w:spacing w:after="0"/>
        <w:ind w:left="0"/>
        <w:jc w:val="left"/>
      </w:pPr>
      <w:r>
        <w:br/>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26"/>
    <w:p>
      <w:pPr>
        <w:spacing w:after="0"/>
        <w:ind w:left="0"/>
        <w:jc w:val="left"/>
      </w:pPr>
      <w:r>
        <w:rPr>
          <w:rFonts w:ascii="Times New Roman"/>
          <w:b/>
          <w:i w:val="false"/>
          <w:color w:val="000000"/>
        </w:rPr>
        <w:t xml:space="preserve"> Шартты белгілер мен қысқартулар:</w:t>
      </w:r>
    </w:p>
    <w:bookmarkEnd w:id="26"/>
    <w:p>
      <w:pPr>
        <w:spacing w:after="0"/>
        <w:ind w:left="0"/>
        <w:jc w:val="left"/>
      </w:pPr>
      <w:r>
        <w:br/>
      </w:r>
    </w:p>
    <w:p>
      <w:pPr>
        <w:spacing w:after="0"/>
        <w:ind w:left="0"/>
        <w:jc w:val="both"/>
      </w:pPr>
      <w:r>
        <w:drawing>
          <wp:inline distT="0" distB="0" distL="0" distR="0">
            <wp:extent cx="7112000" cy="764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12000" cy="764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r>
              <w:br/>
            </w:r>
            <w:r>
              <w:rPr>
                <w:rFonts w:ascii="Times New Roman"/>
                <w:b w:val="false"/>
                <w:i w:val="false"/>
                <w:color w:val="000000"/>
                <w:sz w:val="20"/>
              </w:rPr>
              <w:t>(қайта жоспарлау, қайта</w:t>
            </w:r>
            <w:r>
              <w:br/>
            </w:r>
            <w:r>
              <w:rPr>
                <w:rFonts w:ascii="Times New Roman"/>
                <w:b w:val="false"/>
                <w:i w:val="false"/>
                <w:color w:val="000000"/>
                <w:sz w:val="20"/>
              </w:rPr>
              <w:t>жабдықтау) жобаларына</w:t>
            </w:r>
            <w:r>
              <w:br/>
            </w:r>
            <w:r>
              <w:rPr>
                <w:rFonts w:ascii="Times New Roman"/>
                <w:b w:val="false"/>
                <w:i w:val="false"/>
                <w:color w:val="000000"/>
                <w:sz w:val="20"/>
              </w:rPr>
              <w:t>бастапқы материалдарды</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33" w:id="27"/>
    <w:p>
      <w:pPr>
        <w:spacing w:after="0"/>
        <w:ind w:left="0"/>
        <w:jc w:val="left"/>
      </w:pPr>
      <w:r>
        <w:rPr>
          <w:rFonts w:ascii="Times New Roman"/>
          <w:b/>
          <w:i w:val="false"/>
          <w:color w:val="000000"/>
        </w:rPr>
        <w:t xml:space="preserve"> "Құрылыс және реконструкция (қайта жоспарлау, қайта жабдықтау)</w:t>
      </w:r>
      <w:r>
        <w:br/>
      </w:r>
      <w:r>
        <w:rPr>
          <w:rFonts w:ascii="Times New Roman"/>
          <w:b/>
          <w:i w:val="false"/>
          <w:color w:val="000000"/>
        </w:rPr>
        <w:t>жобаларын әзірлеу кезінде бастапқы материалдарды ұсыну"</w:t>
      </w:r>
      <w:r>
        <w:br/>
      </w:r>
      <w:r>
        <w:rPr>
          <w:rFonts w:ascii="Times New Roman"/>
          <w:b/>
          <w:i w:val="false"/>
          <w:color w:val="000000"/>
        </w:rPr>
        <w:t>мемлекеттік қызметті көрсетудің бизнес-процестерінің анықтамалығы</w:t>
      </w:r>
    </w:p>
    <w:bookmarkEnd w:id="27"/>
    <w:p>
      <w:pPr>
        <w:spacing w:after="0"/>
        <w:ind w:left="0"/>
        <w:jc w:val="both"/>
      </w:pPr>
      <w:r>
        <w:rPr>
          <w:rFonts w:ascii="Times New Roman"/>
          <w:b w:val="false"/>
          <w:i w:val="false"/>
          <w:color w:val="000000"/>
          <w:sz w:val="28"/>
        </w:rPr>
        <w:t>
      Техникалық және (немесе) технологиялық жағынан күрделі емес</w:t>
      </w:r>
      <w:r>
        <w:br/>
      </w:r>
      <w:r>
        <w:rPr>
          <w:rFonts w:ascii="Times New Roman"/>
          <w:b w:val="false"/>
          <w:i w:val="false"/>
          <w:color w:val="000000"/>
          <w:sz w:val="28"/>
        </w:rPr>
        <w:t>объектілерді жобалау өтінішін қарау мерзімі:</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Техникалық және (немесе) технологиялық жағынан күрделі объектілерді жобалау өтінішін қарау мерзімі: </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Қолданыстағы ғимараттардың үй-жайларын (жекелеген бөліктерін) реконструкциялау (қайта жоспарлау, қайта жабдықтау) үшін бастапқы материалдарды және рұқсат беруші құжаттарды алу үшін өтінішті қарау мерзімі – өтініш берілген күннен бастап 15 (он бес) жұмыс күні:</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28"/>
    <w:p>
      <w:pPr>
        <w:spacing w:after="0"/>
        <w:ind w:left="0"/>
        <w:jc w:val="left"/>
      </w:pPr>
      <w:r>
        <w:rPr>
          <w:rFonts w:ascii="Times New Roman"/>
          <w:b/>
          <w:i w:val="false"/>
          <w:color w:val="000000"/>
        </w:rPr>
        <w:t xml:space="preserve"> Шартты белгілер: </w:t>
      </w:r>
    </w:p>
    <w:bookmarkEnd w:id="28"/>
    <w:p>
      <w:pPr>
        <w:spacing w:after="0"/>
        <w:ind w:left="0"/>
        <w:jc w:val="left"/>
      </w:pPr>
      <w:r>
        <w:br/>
      </w:r>
    </w:p>
    <w:p>
      <w:pPr>
        <w:spacing w:after="0"/>
        <w:ind w:left="0"/>
        <w:jc w:val="both"/>
      </w:pPr>
      <w:r>
        <w:drawing>
          <wp:inline distT="0" distB="0" distL="0" distR="0">
            <wp:extent cx="62611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61100" cy="220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20 шілдедегі</w:t>
            </w:r>
            <w:r>
              <w:br/>
            </w:r>
            <w:r>
              <w:rPr>
                <w:rFonts w:ascii="Times New Roman"/>
                <w:b w:val="false"/>
                <w:i w:val="false"/>
                <w:color w:val="000000"/>
                <w:sz w:val="20"/>
              </w:rPr>
              <w:t>№ 263/5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28 мамырдағы</w:t>
            </w:r>
            <w:r>
              <w:br/>
            </w:r>
            <w:r>
              <w:rPr>
                <w:rFonts w:ascii="Times New Roman"/>
                <w:b w:val="false"/>
                <w:i w:val="false"/>
                <w:color w:val="000000"/>
                <w:sz w:val="20"/>
              </w:rPr>
              <w:t>№ 149/5 қаулысымен</w:t>
            </w:r>
            <w:r>
              <w:br/>
            </w:r>
            <w:r>
              <w:rPr>
                <w:rFonts w:ascii="Times New Roman"/>
                <w:b w:val="false"/>
                <w:i w:val="false"/>
                <w:color w:val="000000"/>
                <w:sz w:val="20"/>
              </w:rPr>
              <w:t>бекітілді</w:t>
            </w:r>
          </w:p>
        </w:tc>
      </w:tr>
    </w:tbl>
    <w:bookmarkStart w:name="z36" w:id="29"/>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w:t>
      </w:r>
      <w:r>
        <w:br/>
      </w:r>
      <w:r>
        <w:rPr>
          <w:rFonts w:ascii="Times New Roman"/>
          <w:b/>
          <w:i w:val="false"/>
          <w:color w:val="000000"/>
        </w:rPr>
        <w:t>өзгертпей қолданыстағы ғимараттардағы үй-жайларды (жекелеген бөліктерін)</w:t>
      </w:r>
      <w:r>
        <w:br/>
      </w:r>
      <w:r>
        <w:rPr>
          <w:rFonts w:ascii="Times New Roman"/>
          <w:b/>
          <w:i w:val="false"/>
          <w:color w:val="000000"/>
        </w:rPr>
        <w:t>реконструкциялауға (қайта жоспарлауға, қайта жабдықтауға) шешім беру"</w:t>
      </w:r>
      <w:r>
        <w:br/>
      </w:r>
      <w:r>
        <w:rPr>
          <w:rFonts w:ascii="Times New Roman"/>
          <w:b/>
          <w:i w:val="false"/>
          <w:color w:val="000000"/>
        </w:rPr>
        <w:t>мемлекеттік көрсетілетін қызмет регламенті</w:t>
      </w:r>
    </w:p>
    <w:bookmarkEnd w:id="29"/>
    <w:bookmarkStart w:name="z37" w:id="30"/>
    <w:p>
      <w:pPr>
        <w:spacing w:after="0"/>
        <w:ind w:left="0"/>
        <w:jc w:val="left"/>
      </w:pPr>
      <w:r>
        <w:rPr>
          <w:rFonts w:ascii="Times New Roman"/>
          <w:b/>
          <w:i w:val="false"/>
          <w:color w:val="000000"/>
        </w:rPr>
        <w:t xml:space="preserve"> 1-тарау. Жалпы ережелер</w:t>
      </w:r>
    </w:p>
    <w:bookmarkEnd w:id="30"/>
    <w:bookmarkStart w:name="z38" w:id="31"/>
    <w:p>
      <w:pPr>
        <w:spacing w:after="0"/>
        <w:ind w:left="0"/>
        <w:jc w:val="both"/>
      </w:pPr>
      <w:r>
        <w:rPr>
          <w:rFonts w:ascii="Times New Roman"/>
          <w:b w:val="false"/>
          <w:i w:val="false"/>
          <w:color w:val="000000"/>
          <w:sz w:val="28"/>
        </w:rPr>
        <w:t xml:space="preserve">
      1.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қызметін (бұдан әрі – мемлекеттік көрсетілетін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облыстық маңызы бар қалалар мен аудандардың жергілікті атқарушы органдары (бұдан әрі – көрсетілетін қызметті беруші) көрсетеді.</w:t>
      </w:r>
    </w:p>
    <w:bookmarkEnd w:id="31"/>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39" w:id="32"/>
    <w:p>
      <w:pPr>
        <w:spacing w:after="0"/>
        <w:ind w:left="0"/>
        <w:jc w:val="both"/>
      </w:pPr>
      <w:r>
        <w:rPr>
          <w:rFonts w:ascii="Times New Roman"/>
          <w:b w:val="false"/>
          <w:i w:val="false"/>
          <w:color w:val="000000"/>
          <w:sz w:val="28"/>
        </w:rPr>
        <w:t>
      2. Мемлекеттік қызметті көрсету нысаны: қағаз түрінде.</w:t>
      </w:r>
    </w:p>
    <w:bookmarkEnd w:id="32"/>
    <w:bookmarkStart w:name="z40" w:id="33"/>
    <w:p>
      <w:pPr>
        <w:spacing w:after="0"/>
        <w:ind w:left="0"/>
        <w:jc w:val="both"/>
      </w:pPr>
      <w:r>
        <w:rPr>
          <w:rFonts w:ascii="Times New Roman"/>
          <w:b w:val="false"/>
          <w:i w:val="false"/>
          <w:color w:val="000000"/>
          <w:sz w:val="28"/>
        </w:rPr>
        <w:t xml:space="preserve">
      3. Мемлекеттік қызметті көрсету нәтижесі – реконструкциялауға (қайта жоспарлауға, қайта жабдықтауға) жергілікті атқарушы органның (бұдан әрі – ЖАО) шешімі (бұдан әрі – шешім) не Қазақстан Республикасы Ұлттық экономика министрінің міндетін атқарушының 2015 жылғы 27 наурыздағы № 257 </w:t>
      </w:r>
      <w:r>
        <w:rPr>
          <w:rFonts w:ascii="Times New Roman"/>
          <w:b w:val="false"/>
          <w:i w:val="false"/>
          <w:color w:val="000000"/>
          <w:sz w:val="28"/>
        </w:rPr>
        <w:t>бұйрығымен</w:t>
      </w:r>
      <w:r>
        <w:rPr>
          <w:rFonts w:ascii="Times New Roman"/>
          <w:b w:val="false"/>
          <w:i w:val="false"/>
          <w:color w:val="000000"/>
          <w:sz w:val="28"/>
        </w:rPr>
        <w:t xml:space="preserve"> бекітілген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w:t>
      </w:r>
    </w:p>
    <w:bookmarkEnd w:id="33"/>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41" w:id="34"/>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 сипаттау</w:t>
      </w:r>
    </w:p>
    <w:bookmarkEnd w:id="34"/>
    <w:bookmarkStart w:name="z42" w:id="35"/>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болуы мемлекеттік қызметті көрсету бойынша рәсімді (іс-қимылды) бастауға негіздеме болып табылады.</w:t>
      </w:r>
    </w:p>
    <w:bookmarkEnd w:id="35"/>
    <w:bookmarkStart w:name="z43" w:id="36"/>
    <w:p>
      <w:pPr>
        <w:spacing w:after="0"/>
        <w:ind w:left="0"/>
        <w:jc w:val="both"/>
      </w:pPr>
      <w:r>
        <w:rPr>
          <w:rFonts w:ascii="Times New Roman"/>
          <w:b w:val="false"/>
          <w:i w:val="false"/>
          <w:color w:val="000000"/>
          <w:sz w:val="28"/>
        </w:rPr>
        <w:t>
      5. Мемлекеттік қызметті көрсету процесінің құрамына кіретін әр рәсімнің (іс-қимылдың) мазмұны, оның орындалу ұзақтығы:</w:t>
      </w:r>
    </w:p>
    <w:bookmarkEnd w:id="36"/>
    <w:p>
      <w:pPr>
        <w:spacing w:after="0"/>
        <w:ind w:left="0"/>
        <w:jc w:val="both"/>
      </w:pPr>
      <w:r>
        <w:rPr>
          <w:rFonts w:ascii="Times New Roman"/>
          <w:b w:val="false"/>
          <w:i w:val="false"/>
          <w:color w:val="000000"/>
          <w:sz w:val="28"/>
        </w:rPr>
        <w:t>
      мемлекеттік қызметті көрсету мерзімі – 15 (он бес) жұмыс күні:</w:t>
      </w:r>
    </w:p>
    <w:p>
      <w:pPr>
        <w:spacing w:after="0"/>
        <w:ind w:left="0"/>
        <w:jc w:val="both"/>
      </w:pPr>
      <w:r>
        <w:rPr>
          <w:rFonts w:ascii="Times New Roman"/>
          <w:b w:val="false"/>
          <w:i w:val="false"/>
          <w:color w:val="000000"/>
          <w:sz w:val="28"/>
        </w:rPr>
        <w:t>
      көрсетілетін қызметті берушінің кеңсе қызметкері келіп түскен құжаттарды қабылдайды, тіркейді, көрсетілетін қызметті берушінің басшысына қарау үшін жолдайды – 15 (он бес)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ұсынылған құжаттардың толықтығын тексереді – 2 (екі) жұмыс күні;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өтінішті бұдан әрі қараудан дәлелді бас тарту береді;</w:t>
      </w:r>
    </w:p>
    <w:p>
      <w:pPr>
        <w:spacing w:after="0"/>
        <w:ind w:left="0"/>
        <w:jc w:val="both"/>
      </w:pPr>
      <w:r>
        <w:rPr>
          <w:rFonts w:ascii="Times New Roman"/>
          <w:b w:val="false"/>
          <w:i w:val="false"/>
          <w:color w:val="000000"/>
          <w:sz w:val="28"/>
        </w:rPr>
        <w:t>
      көрсетілетін қызметті берушінің басшысы құжаттарды қарайды, жауапты орындаушыны анықтайды – 15 (он бес) минут;</w:t>
      </w:r>
    </w:p>
    <w:p>
      <w:pPr>
        <w:spacing w:after="0"/>
        <w:ind w:left="0"/>
        <w:jc w:val="both"/>
      </w:pPr>
      <w:r>
        <w:rPr>
          <w:rFonts w:ascii="Times New Roman"/>
          <w:b w:val="false"/>
          <w:i w:val="false"/>
          <w:color w:val="000000"/>
          <w:sz w:val="28"/>
        </w:rPr>
        <w:t xml:space="preserve">
      көрсетілетін қызметті берушінің жауапты орындаушысы ұсынылған құжаттарды тексереді, шешім жобасын дайындайды және көрсетілетін қызметті берушінің басшысына қол қою үшін жолдайды – 14 (он төрт) жұмыс күні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 – 5 (бес) жұмыс күні;</w:t>
      </w:r>
    </w:p>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 – 15 (он бес) минут;</w:t>
      </w:r>
    </w:p>
    <w:p>
      <w:pPr>
        <w:spacing w:after="0"/>
        <w:ind w:left="0"/>
        <w:jc w:val="both"/>
      </w:pPr>
      <w:r>
        <w:rPr>
          <w:rFonts w:ascii="Times New Roman"/>
          <w:b w:val="false"/>
          <w:i w:val="false"/>
          <w:color w:val="000000"/>
          <w:sz w:val="28"/>
        </w:rPr>
        <w:t>
      көрсетілетін қызметті берушінің кеңсе қызметкері мемлекеттік қызметті көрсету нәтижесін тіркейді және Мемлекеттік корпорацияға жолдайды – 15 (он бес) минут.</w:t>
      </w:r>
    </w:p>
    <w:bookmarkStart w:name="z44" w:id="37"/>
    <w:p>
      <w:pPr>
        <w:spacing w:after="0"/>
        <w:ind w:left="0"/>
        <w:jc w:val="both"/>
      </w:pPr>
      <w:r>
        <w:rPr>
          <w:rFonts w:ascii="Times New Roman"/>
          <w:b w:val="false"/>
          <w:i w:val="false"/>
          <w:color w:val="000000"/>
          <w:sz w:val="28"/>
        </w:rPr>
        <w:t xml:space="preserve">
      6. Мемлекеттік қызметті көрсету бойынша рәсімнің (іс-қимылдың) нәтижесі – реконструкциялауға (қайта жоспарлауға, қайта жабдықтауға) ЖАО шешімі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w:t>
      </w:r>
    </w:p>
    <w:bookmarkEnd w:id="37"/>
    <w:p>
      <w:pPr>
        <w:spacing w:after="0"/>
        <w:ind w:left="0"/>
        <w:jc w:val="both"/>
      </w:pPr>
      <w:r>
        <w:rPr>
          <w:rFonts w:ascii="Times New Roman"/>
          <w:b w:val="false"/>
          <w:i w:val="false"/>
          <w:color w:val="000000"/>
          <w:sz w:val="28"/>
        </w:rPr>
        <w:t xml:space="preserve">
      Мемлекеттік қызметті көрсету нәтижесін беру нысаны: қағаз түрінде. </w:t>
      </w:r>
    </w:p>
    <w:bookmarkStart w:name="z45" w:id="38"/>
    <w:p>
      <w:pPr>
        <w:spacing w:after="0"/>
        <w:ind w:left="0"/>
        <w:jc w:val="left"/>
      </w:pPr>
      <w:r>
        <w:rPr>
          <w:rFonts w:ascii="Times New Roman"/>
          <w:b/>
          <w:i w:val="false"/>
          <w:color w:val="000000"/>
        </w:rPr>
        <w:t xml:space="preserve"> 3-тарау. Мемлекеттік қызметті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38"/>
    <w:bookmarkStart w:name="z46" w:id="39"/>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9"/>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47" w:id="40"/>
    <w:p>
      <w:pPr>
        <w:spacing w:after="0"/>
        <w:ind w:left="0"/>
        <w:jc w:val="both"/>
      </w:pPr>
      <w:r>
        <w:rPr>
          <w:rFonts w:ascii="Times New Roman"/>
          <w:b w:val="false"/>
          <w:i w:val="false"/>
          <w:color w:val="000000"/>
          <w:sz w:val="28"/>
        </w:rPr>
        <w:t xml:space="preserve">
      8. Әр рәсімнің (іс-қимылдың) ұзақтығын көрсете отырып, құрылымдық бөлімшелердің (қызметкерлердің) арасындағы рәсімдер (іс-қимылдар) реттілігін сипаттау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(кестеде) келтірілген.</w:t>
      </w:r>
    </w:p>
    <w:bookmarkEnd w:id="40"/>
    <w:bookmarkStart w:name="z48" w:id="41"/>
    <w:p>
      <w:pPr>
        <w:spacing w:after="0"/>
        <w:ind w:left="0"/>
        <w:jc w:val="left"/>
      </w:pPr>
      <w:r>
        <w:rPr>
          <w:rFonts w:ascii="Times New Roman"/>
          <w:b/>
          <w:i w:val="false"/>
          <w:color w:val="000000"/>
        </w:rPr>
        <w:t xml:space="preserve"> 4-тарау. Мемлекеттік қызметті көрсету процесінде</w:t>
      </w:r>
      <w:r>
        <w:br/>
      </w:r>
      <w:r>
        <w:rPr>
          <w:rFonts w:ascii="Times New Roman"/>
          <w:b/>
          <w:i w:val="false"/>
          <w:color w:val="000000"/>
        </w:rPr>
        <w:t>Мемлекеттік корпорациямен және (немесе) өзге де көрсетілетін қызметті</w:t>
      </w:r>
      <w:r>
        <w:br/>
      </w:r>
      <w:r>
        <w:rPr>
          <w:rFonts w:ascii="Times New Roman"/>
          <w:b/>
          <w:i w:val="false"/>
          <w:color w:val="000000"/>
        </w:rPr>
        <w:t>берушілермен өзара іс-қимыл тәртібін,</w:t>
      </w:r>
      <w:r>
        <w:br/>
      </w:r>
      <w:r>
        <w:rPr>
          <w:rFonts w:ascii="Times New Roman"/>
          <w:b/>
          <w:i w:val="false"/>
          <w:color w:val="000000"/>
        </w:rPr>
        <w:t>сондай-ақ ақпараттық жүйелерді қолдану тәртібін сипаттау</w:t>
      </w:r>
    </w:p>
    <w:bookmarkEnd w:id="41"/>
    <w:bookmarkStart w:name="z49" w:id="42"/>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 сипаттау, көрсетілетін қызметті алушының сұранысын өңдеу ұзақтығы.</w:t>
      </w:r>
    </w:p>
    <w:bookmarkEnd w:id="42"/>
    <w:p>
      <w:pPr>
        <w:spacing w:after="0"/>
        <w:ind w:left="0"/>
        <w:jc w:val="both"/>
      </w:pPr>
      <w:r>
        <w:rPr>
          <w:rFonts w:ascii="Times New Roman"/>
          <w:b w:val="false"/>
          <w:i w:val="false"/>
          <w:color w:val="000000"/>
          <w:sz w:val="28"/>
        </w:rPr>
        <w:t xml:space="preserve">
      Қызметті алу үшін көрсетілетін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p>
      <w:pPr>
        <w:spacing w:after="0"/>
        <w:ind w:left="0"/>
        <w:jc w:val="both"/>
      </w:pPr>
      <w:r>
        <w:rPr>
          <w:rFonts w:ascii="Times New Roman"/>
          <w:b w:val="false"/>
          <w:i w:val="false"/>
          <w:color w:val="000000"/>
          <w:sz w:val="28"/>
        </w:rPr>
        <w:t>
      Құжаттарды қабылдау күні мемлекеттік қызметті көрсету мерзіміне кірмейді, бұл ретте мемлекеттік қызмет көрсету нәтижесі мемлекеттік қызметті көрсету мерзімі аяқталғанға дейін бір күн бұрын ұсынылады;</w:t>
      </w:r>
    </w:p>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15 (он бес) минут;</w:t>
      </w:r>
    </w:p>
    <w:p>
      <w:pPr>
        <w:spacing w:after="0"/>
        <w:ind w:left="0"/>
        <w:jc w:val="both"/>
      </w:pPr>
      <w:r>
        <w:rPr>
          <w:rFonts w:ascii="Times New Roman"/>
          <w:b w:val="false"/>
          <w:i w:val="false"/>
          <w:color w:val="000000"/>
          <w:sz w:val="28"/>
        </w:rPr>
        <w:t>
      қызмет көрсетудің рұқсат етілген ең ұзақ уақыты – 20 (жиырма) минут.</w:t>
      </w:r>
    </w:p>
    <w:p>
      <w:pPr>
        <w:spacing w:after="0"/>
        <w:ind w:left="0"/>
        <w:jc w:val="both"/>
      </w:pPr>
      <w:r>
        <w:rPr>
          <w:rFonts w:ascii="Times New Roman"/>
          <w:b w:val="false"/>
          <w:i w:val="false"/>
          <w:color w:val="000000"/>
          <w:sz w:val="28"/>
        </w:rPr>
        <w:t>
      Мемлекеттік қызметті көрсету мерзімі – 15 (он бес) жұмыс күні:</w:t>
      </w:r>
    </w:p>
    <w:p>
      <w:pPr>
        <w:spacing w:after="0"/>
        <w:ind w:left="0"/>
        <w:jc w:val="both"/>
      </w:pPr>
      <w:r>
        <w:rPr>
          <w:rFonts w:ascii="Times New Roman"/>
          <w:b w:val="false"/>
          <w:i w:val="false"/>
          <w:color w:val="000000"/>
          <w:sz w:val="28"/>
        </w:rPr>
        <w:t xml:space="preserve">
      1-процесс – Мемлекеттік корпорацияның қызметкері ұсынылған құжаттарды тексереді, көрсетілетін қызметті алушының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өтінішін қабылдайды және тіркейді, құжаттардың қабылданған күні мен уақытын көрсете отырып, құжаттардың қабылданғаны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құжаттардың толық емес топтамасын ұсынған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2-процесс – көрсетілетін қызметті берушінің кеңсе қызметкері келіп түскен құжаттарды қабылдайды және тіркейді, көрсетілетін қызметті берушінің басшысына қарау үшін жолдайды;</w:t>
      </w:r>
    </w:p>
    <w:p>
      <w:pPr>
        <w:spacing w:after="0"/>
        <w:ind w:left="0"/>
        <w:jc w:val="both"/>
      </w:pPr>
      <w:r>
        <w:rPr>
          <w:rFonts w:ascii="Times New Roman"/>
          <w:b w:val="false"/>
          <w:i w:val="false"/>
          <w:color w:val="000000"/>
          <w:sz w:val="28"/>
        </w:rPr>
        <w:t>
      3-процесс – көрсетілетін қызметті берушінің басшысы құжаттарды қарайды, жауапты орындаушыны анықтайды;</w:t>
      </w:r>
    </w:p>
    <w:p>
      <w:pPr>
        <w:spacing w:after="0"/>
        <w:ind w:left="0"/>
        <w:jc w:val="both"/>
      </w:pPr>
      <w:r>
        <w:rPr>
          <w:rFonts w:ascii="Times New Roman"/>
          <w:b w:val="false"/>
          <w:i w:val="false"/>
          <w:color w:val="000000"/>
          <w:sz w:val="28"/>
        </w:rPr>
        <w:t>
      4-процесс – көрсетілетін қызметті берушінің жауапты орындаушысы ұсынылған құжаттарды тексереді, шешім жобасын не бас тарту туралы дәлелді жауапты дайындайды және көрсетілетін қызметті берушінің басшысына қол қою үшін жолдайды;</w:t>
      </w:r>
    </w:p>
    <w:p>
      <w:pPr>
        <w:spacing w:after="0"/>
        <w:ind w:left="0"/>
        <w:jc w:val="both"/>
      </w:pPr>
      <w:r>
        <w:rPr>
          <w:rFonts w:ascii="Times New Roman"/>
          <w:b w:val="false"/>
          <w:i w:val="false"/>
          <w:color w:val="000000"/>
          <w:sz w:val="28"/>
        </w:rPr>
        <w:t>
      5-процесс –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w:t>
      </w:r>
    </w:p>
    <w:p>
      <w:pPr>
        <w:spacing w:after="0"/>
        <w:ind w:left="0"/>
        <w:jc w:val="both"/>
      </w:pPr>
      <w:r>
        <w:rPr>
          <w:rFonts w:ascii="Times New Roman"/>
          <w:b w:val="false"/>
          <w:i w:val="false"/>
          <w:color w:val="000000"/>
          <w:sz w:val="28"/>
        </w:rPr>
        <w:t>
      6-процесс – көрсетілетін қызметті берушінің кеңсе қызметкері мемлекеттік қызметті көрсету нәтижесін тіркейді және Мемлекеттік корпорацияға жолдайды;</w:t>
      </w:r>
    </w:p>
    <w:p>
      <w:pPr>
        <w:spacing w:after="0"/>
        <w:ind w:left="0"/>
        <w:jc w:val="both"/>
      </w:pPr>
      <w:r>
        <w:rPr>
          <w:rFonts w:ascii="Times New Roman"/>
          <w:b w:val="false"/>
          <w:i w:val="false"/>
          <w:color w:val="000000"/>
          <w:sz w:val="28"/>
        </w:rPr>
        <w:t>
      7-процесс – Мемлекеттік корпорация қызметкері тиісті құжаттардың қабылданғаны туралы қолхатта көрсетілген мерзімде көрсетілетін қызметті алушыға мемлекеттік қызметті көрсету нәтижесін береді.</w:t>
      </w:r>
    </w:p>
    <w:bookmarkStart w:name="z50" w:id="43"/>
    <w:p>
      <w:pPr>
        <w:spacing w:after="0"/>
        <w:ind w:left="0"/>
        <w:jc w:val="both"/>
      </w:pPr>
      <w:r>
        <w:rPr>
          <w:rFonts w:ascii="Times New Roman"/>
          <w:b w:val="false"/>
          <w:i w:val="false"/>
          <w:color w:val="000000"/>
          <w:sz w:val="28"/>
        </w:rPr>
        <w:t xml:space="preserve">
      10. Мемлекеттік қызметті көрсету процесінде рәсімдер (іс-қимылдар) реттілігін, көрсетілетін қызметті берушінің құрылымдық бөлімшелерінің (қызметкерлерінің) өзара іс-қимылдарын толық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 тәртібін және ақпараттық жүйелерді қолдану тәртібін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w:t>
            </w:r>
            <w:r>
              <w:br/>
            </w:r>
            <w:r>
              <w:rPr>
                <w:rFonts w:ascii="Times New Roman"/>
                <w:b w:val="false"/>
                <w:i w:val="false"/>
                <w:color w:val="000000"/>
                <w:sz w:val="20"/>
              </w:rPr>
              <w:t>конструкцияларын, инженерлік</w:t>
            </w:r>
            <w:r>
              <w:br/>
            </w:r>
            <w:r>
              <w:rPr>
                <w:rFonts w:ascii="Times New Roman"/>
                <w:b w:val="false"/>
                <w:i w:val="false"/>
                <w:color w:val="000000"/>
                <w:sz w:val="20"/>
              </w:rPr>
              <w:t>жүйелер мен жабдықтарды</w:t>
            </w:r>
            <w:r>
              <w:br/>
            </w:r>
            <w:r>
              <w:rPr>
                <w:rFonts w:ascii="Times New Roman"/>
                <w:b w:val="false"/>
                <w:i w:val="false"/>
                <w:color w:val="000000"/>
                <w:sz w:val="20"/>
              </w:rPr>
              <w:t>өзгертпей қолданыстағы</w:t>
            </w:r>
            <w:r>
              <w:br/>
            </w:r>
            <w:r>
              <w:rPr>
                <w:rFonts w:ascii="Times New Roman"/>
                <w:b w:val="false"/>
                <w:i w:val="false"/>
                <w:color w:val="000000"/>
                <w:sz w:val="20"/>
              </w:rPr>
              <w:t>ғимараттардағы</w:t>
            </w:r>
            <w:r>
              <w:br/>
            </w:r>
            <w:r>
              <w:rPr>
                <w:rFonts w:ascii="Times New Roman"/>
                <w:b w:val="false"/>
                <w:i w:val="false"/>
                <w:color w:val="000000"/>
                <w:sz w:val="20"/>
              </w:rPr>
              <w:t>үй-жайларды (жекелеген</w:t>
            </w:r>
            <w:r>
              <w:br/>
            </w:r>
            <w:r>
              <w:rPr>
                <w:rFonts w:ascii="Times New Roman"/>
                <w:b w:val="false"/>
                <w:i w:val="false"/>
                <w:color w:val="000000"/>
                <w:sz w:val="20"/>
              </w:rPr>
              <w:t>бөліктерін) реконструкциялауға</w:t>
            </w:r>
            <w:r>
              <w:br/>
            </w:r>
            <w:r>
              <w:rPr>
                <w:rFonts w:ascii="Times New Roman"/>
                <w:b w:val="false"/>
                <w:i w:val="false"/>
                <w:color w:val="000000"/>
                <w:sz w:val="20"/>
              </w:rPr>
              <w:t>(қайта жоспарлауға,</w:t>
            </w:r>
            <w:r>
              <w:br/>
            </w:r>
            <w:r>
              <w:rPr>
                <w:rFonts w:ascii="Times New Roman"/>
                <w:b w:val="false"/>
                <w:i w:val="false"/>
                <w:color w:val="000000"/>
                <w:sz w:val="20"/>
              </w:rPr>
              <w:t>қайта жабдықтауға) шешім</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52" w:id="44"/>
    <w:p>
      <w:pPr>
        <w:spacing w:after="0"/>
        <w:ind w:left="0"/>
        <w:jc w:val="left"/>
      </w:pPr>
      <w:r>
        <w:rPr>
          <w:rFonts w:ascii="Times New Roman"/>
          <w:b/>
          <w:i w:val="false"/>
          <w:color w:val="000000"/>
        </w:rPr>
        <w:t xml:space="preserve"> Мемлекеттік қызметті көрсету жөніндегі уәкілетті органдар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1884"/>
        <w:gridCol w:w="2010"/>
        <w:gridCol w:w="1927"/>
        <w:gridCol w:w="5816"/>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нөмірі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мекенжайы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қаласының сәулет және қала құрылысы бөлімі" мемлекеттік мекемесі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Кривенко көшесі, 25-үй</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8-718-2</w:t>
            </w:r>
            <w:r>
              <w:br/>
            </w:r>
            <w:r>
              <w:rPr>
                <w:rFonts w:ascii="Times New Roman"/>
                <w:b w:val="false"/>
                <w:i w:val="false"/>
                <w:color w:val="000000"/>
                <w:sz w:val="20"/>
              </w:rPr>
              <w:t>32-08-94</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kense.oa.ap@</w:t>
            </w:r>
            <w:r>
              <w:br/>
            </w:r>
            <w:r>
              <w:rPr>
                <w:rFonts w:ascii="Times New Roman"/>
                <w:b w:val="false"/>
                <w:i w:val="false"/>
                <w:color w:val="000000"/>
                <w:sz w:val="20"/>
              </w:rPr>
              <w:t>
pavlodar.gov.kz</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"Екібастұз қаласы әкімдігінің сәулет және қала құрылысы бөлімі" мемлекеттік мекемесі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r>
              <w:br/>
            </w:r>
            <w:r>
              <w:rPr>
                <w:rFonts w:ascii="Times New Roman"/>
                <w:b w:val="false"/>
                <w:i w:val="false"/>
                <w:color w:val="000000"/>
                <w:sz w:val="20"/>
              </w:rPr>
              <w:t>Дүйсенбаев көшесі,</w:t>
            </w:r>
            <w:r>
              <w:br/>
            </w:r>
            <w:r>
              <w:rPr>
                <w:rFonts w:ascii="Times New Roman"/>
                <w:b w:val="false"/>
                <w:i w:val="false"/>
                <w:color w:val="000000"/>
                <w:sz w:val="20"/>
              </w:rPr>
              <w:t xml:space="preserve">
34-үй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8-718-77</w:t>
            </w:r>
            <w:r>
              <w:br/>
            </w:r>
            <w:r>
              <w:rPr>
                <w:rFonts w:ascii="Times New Roman"/>
                <w:b w:val="false"/>
                <w:i w:val="false"/>
                <w:color w:val="000000"/>
                <w:sz w:val="20"/>
              </w:rPr>
              <w:t xml:space="preserve">34-75-17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kense.ae@ pavlodar.gov.kz</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қаласының сәулет және қала құрылысы бөлімі" мемлекеттік мекемесі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r>
              <w:br/>
            </w:r>
            <w:r>
              <w:rPr>
                <w:rFonts w:ascii="Times New Roman"/>
                <w:b w:val="false"/>
                <w:i w:val="false"/>
                <w:color w:val="000000"/>
                <w:sz w:val="20"/>
              </w:rPr>
              <w:t xml:space="preserve">
Астана көшесі, 52-үй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8-718-37</w:t>
            </w:r>
            <w:r>
              <w:br/>
            </w:r>
            <w:r>
              <w:rPr>
                <w:rFonts w:ascii="Times New Roman"/>
                <w:b w:val="false"/>
                <w:i w:val="false"/>
                <w:color w:val="000000"/>
                <w:sz w:val="20"/>
              </w:rPr>
              <w:t>5-64-84</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kense.aa@ pavlodar.gov.kz</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"Ақтоғай ауданының құрылыс, сәулет және қала құрылысы бөлімі" коммуналдық мемлекеттік мекемесі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r>
              <w:br/>
            </w:r>
            <w:r>
              <w:rPr>
                <w:rFonts w:ascii="Times New Roman"/>
                <w:b w:val="false"/>
                <w:i w:val="false"/>
                <w:color w:val="000000"/>
                <w:sz w:val="20"/>
              </w:rPr>
              <w:t>
Ақтоғай ауылы,</w:t>
            </w:r>
            <w:r>
              <w:br/>
            </w:r>
            <w:r>
              <w:rPr>
                <w:rFonts w:ascii="Times New Roman"/>
                <w:b w:val="false"/>
                <w:i w:val="false"/>
                <w:color w:val="000000"/>
                <w:sz w:val="20"/>
              </w:rPr>
              <w:t xml:space="preserve">
Алин көшесі, 97-үй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8-718-41</w:t>
            </w:r>
            <w:r>
              <w:br/>
            </w:r>
            <w:r>
              <w:rPr>
                <w:rFonts w:ascii="Times New Roman"/>
                <w:b w:val="false"/>
                <w:i w:val="false"/>
                <w:color w:val="000000"/>
                <w:sz w:val="20"/>
              </w:rPr>
              <w:t>2-21-56</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kense.aakr@ pavlodar.gov.kz</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"Баянауыл ауданының құрылыс, сәулет және қала құрылысы бөлімі" мемлекеттік мекемесі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Баянауыл ауданы, Баянауыл ауылы, Сәтбаев көшесі, </w:t>
            </w:r>
            <w:r>
              <w:br/>
            </w:r>
            <w:r>
              <w:rPr>
                <w:rFonts w:ascii="Times New Roman"/>
                <w:b w:val="false"/>
                <w:i w:val="false"/>
                <w:color w:val="000000"/>
                <w:sz w:val="20"/>
              </w:rPr>
              <w:t xml:space="preserve">
45-үй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8-718-40</w:t>
            </w:r>
            <w:r>
              <w:br/>
            </w:r>
            <w:r>
              <w:rPr>
                <w:rFonts w:ascii="Times New Roman"/>
                <w:b w:val="false"/>
                <w:i w:val="false"/>
                <w:color w:val="000000"/>
                <w:sz w:val="20"/>
              </w:rPr>
              <w:t>9-22-34</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kense.abr@ pavlodar.gov.kz</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"Железин ауданының сәулет, қала құрылысы және құрылыс бөлімі" мемлекеттік мекемесі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r>
              <w:br/>
            </w:r>
            <w:r>
              <w:rPr>
                <w:rFonts w:ascii="Times New Roman"/>
                <w:b w:val="false"/>
                <w:i w:val="false"/>
                <w:color w:val="000000"/>
                <w:sz w:val="20"/>
              </w:rPr>
              <w:t>
Железинка ауылы,</w:t>
            </w:r>
            <w:r>
              <w:br/>
            </w:r>
            <w:r>
              <w:rPr>
                <w:rFonts w:ascii="Times New Roman"/>
                <w:b w:val="false"/>
                <w:i w:val="false"/>
                <w:color w:val="000000"/>
                <w:sz w:val="20"/>
              </w:rPr>
              <w:t>
Квитков көшесі,</w:t>
            </w:r>
            <w:r>
              <w:br/>
            </w:r>
            <w:r>
              <w:rPr>
                <w:rFonts w:ascii="Times New Roman"/>
                <w:b w:val="false"/>
                <w:i w:val="false"/>
                <w:color w:val="000000"/>
                <w:sz w:val="20"/>
              </w:rPr>
              <w:t xml:space="preserve">
7-үй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8-718-31</w:t>
            </w:r>
            <w:r>
              <w:br/>
            </w:r>
            <w:r>
              <w:rPr>
                <w:rFonts w:ascii="Times New Roman"/>
                <w:b w:val="false"/>
                <w:i w:val="false"/>
                <w:color w:val="000000"/>
                <w:sz w:val="20"/>
              </w:rPr>
              <w:t>2-19-69</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kense.azhr@ pavlodar.gov.kz</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ауданының құрылыс, сәулет және қала құрылысы бөлімі" коммуналдық мемлекеттік мекемесі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Ертіс ауданы, Ертіс ауылы, Иса Байзақов көшесі, 14-үй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8-718-32</w:t>
            </w:r>
            <w:r>
              <w:br/>
            </w:r>
            <w:r>
              <w:rPr>
                <w:rFonts w:ascii="Times New Roman"/>
                <w:b w:val="false"/>
                <w:i w:val="false"/>
                <w:color w:val="000000"/>
                <w:sz w:val="20"/>
              </w:rPr>
              <w:t>2-12-50</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kense.aer@ pavlodar.gov.kz</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"Качир ауданының құрылыс, сәулет және қала құрылысы бөлімі" мемлекеттік мекемесі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w:t>
            </w:r>
            <w:r>
              <w:br/>
            </w:r>
            <w:r>
              <w:rPr>
                <w:rFonts w:ascii="Times New Roman"/>
                <w:b w:val="false"/>
                <w:i w:val="false"/>
                <w:color w:val="000000"/>
                <w:sz w:val="20"/>
              </w:rPr>
              <w:t>Тереңкөл ауылы,</w:t>
            </w:r>
            <w:r>
              <w:br/>
            </w:r>
            <w:r>
              <w:rPr>
                <w:rFonts w:ascii="Times New Roman"/>
                <w:b w:val="false"/>
                <w:i w:val="false"/>
                <w:color w:val="000000"/>
                <w:sz w:val="20"/>
              </w:rPr>
              <w:t>Елгин көшесі,</w:t>
            </w:r>
            <w:r>
              <w:br/>
            </w:r>
            <w:r>
              <w:rPr>
                <w:rFonts w:ascii="Times New Roman"/>
                <w:b w:val="false"/>
                <w:i w:val="false"/>
                <w:color w:val="000000"/>
                <w:sz w:val="20"/>
              </w:rPr>
              <w:t xml:space="preserve">
172-үй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8-718-33</w:t>
            </w:r>
            <w:r>
              <w:br/>
            </w:r>
            <w:r>
              <w:rPr>
                <w:rFonts w:ascii="Times New Roman"/>
                <w:b w:val="false"/>
                <w:i w:val="false"/>
                <w:color w:val="000000"/>
                <w:sz w:val="20"/>
              </w:rPr>
              <w:t>2-10-55</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kense.akr@ pavlodar.gov.kz</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ауданының құрылыс, сәулет және қала құрылысы бөлімі" мемлекеттік мекемесі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w:t>
            </w:r>
            <w:r>
              <w:br/>
            </w:r>
            <w:r>
              <w:rPr>
                <w:rFonts w:ascii="Times New Roman"/>
                <w:b w:val="false"/>
                <w:i w:val="false"/>
                <w:color w:val="000000"/>
                <w:sz w:val="20"/>
              </w:rPr>
              <w:t xml:space="preserve">Аққу ауылы, Баймолдин көшесі, 13-үй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8-718-39</w:t>
            </w:r>
            <w:r>
              <w:br/>
            </w:r>
            <w:r>
              <w:rPr>
                <w:rFonts w:ascii="Times New Roman"/>
                <w:b w:val="false"/>
                <w:i w:val="false"/>
                <w:color w:val="000000"/>
                <w:sz w:val="20"/>
              </w:rPr>
              <w:t>2-14-31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kense.alr@ pavlodar.gov.kz</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ауданының құрылыс, сәулет және қала құрылысы бөлімі" мемлекеттік мекемесі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r>
              <w:br/>
            </w:r>
            <w:r>
              <w:rPr>
                <w:rFonts w:ascii="Times New Roman"/>
                <w:b w:val="false"/>
                <w:i w:val="false"/>
                <w:color w:val="000000"/>
                <w:sz w:val="20"/>
              </w:rPr>
              <w:t>Көктөбе ауылы,</w:t>
            </w:r>
            <w:r>
              <w:br/>
            </w:r>
            <w:r>
              <w:rPr>
                <w:rFonts w:ascii="Times New Roman"/>
                <w:b w:val="false"/>
                <w:i w:val="false"/>
                <w:color w:val="000000"/>
                <w:sz w:val="20"/>
              </w:rPr>
              <w:t xml:space="preserve">Әйтеке би көшесі, </w:t>
            </w:r>
            <w:r>
              <w:br/>
            </w:r>
            <w:r>
              <w:rPr>
                <w:rFonts w:ascii="Times New Roman"/>
                <w:b w:val="false"/>
                <w:i w:val="false"/>
                <w:color w:val="000000"/>
                <w:sz w:val="20"/>
              </w:rPr>
              <w:t xml:space="preserve">
18-үй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8-718-38</w:t>
            </w:r>
            <w:r>
              <w:br/>
            </w:r>
            <w:r>
              <w:rPr>
                <w:rFonts w:ascii="Times New Roman"/>
                <w:b w:val="false"/>
                <w:i w:val="false"/>
                <w:color w:val="000000"/>
                <w:sz w:val="20"/>
              </w:rPr>
              <w:t>9-20-65</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kense.amr@ pavlodar.gov.kz</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ауданының құрылыс, сәулет және қала құрылысы бөлімі" мемлекеттік мекемесі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Қайырбаев көшесі, 32-үй</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8-718-2</w:t>
            </w:r>
            <w:r>
              <w:br/>
            </w:r>
            <w:r>
              <w:rPr>
                <w:rFonts w:ascii="Times New Roman"/>
                <w:b w:val="false"/>
                <w:i w:val="false"/>
                <w:color w:val="000000"/>
                <w:sz w:val="20"/>
              </w:rPr>
              <w:t>32-30-14</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kense.apr@ pavlodar.gov.kz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ауданының құрылыс, сәулет және қала құрылысы бөлімі" коммуналдық мемлекеттік мекемесі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r>
              <w:br/>
            </w:r>
            <w:r>
              <w:rPr>
                <w:rFonts w:ascii="Times New Roman"/>
                <w:b w:val="false"/>
                <w:i w:val="false"/>
                <w:color w:val="000000"/>
                <w:sz w:val="20"/>
              </w:rPr>
              <w:t>Успенка ауылы,</w:t>
            </w:r>
            <w:r>
              <w:br/>
            </w:r>
            <w:r>
              <w:rPr>
                <w:rFonts w:ascii="Times New Roman"/>
                <w:b w:val="false"/>
                <w:i w:val="false"/>
                <w:color w:val="000000"/>
                <w:sz w:val="20"/>
              </w:rPr>
              <w:t xml:space="preserve">
Тәуелсіздікке 10 жыл көшесі, </w:t>
            </w:r>
            <w:r>
              <w:br/>
            </w:r>
            <w:r>
              <w:rPr>
                <w:rFonts w:ascii="Times New Roman"/>
                <w:b w:val="false"/>
                <w:i w:val="false"/>
                <w:color w:val="000000"/>
                <w:sz w:val="20"/>
              </w:rPr>
              <w:t xml:space="preserve">
30-үй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8-718-34</w:t>
            </w:r>
            <w:r>
              <w:br/>
            </w:r>
            <w:r>
              <w:rPr>
                <w:rFonts w:ascii="Times New Roman"/>
                <w:b w:val="false"/>
                <w:i w:val="false"/>
                <w:color w:val="000000"/>
                <w:sz w:val="20"/>
              </w:rPr>
              <w:t>9-10-30</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kense.aur@ pavlodar.gov.kz</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"Шарбақты ауданының сәулет, қала құрылысы және құрылыс бөлімі" мемлекеттік мекемесі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Шарбақты ауылы,</w:t>
            </w:r>
            <w:r>
              <w:br/>
            </w:r>
            <w:r>
              <w:rPr>
                <w:rFonts w:ascii="Times New Roman"/>
                <w:b w:val="false"/>
                <w:i w:val="false"/>
                <w:color w:val="000000"/>
                <w:sz w:val="20"/>
              </w:rPr>
              <w:t xml:space="preserve">Тәуелсіздік көшесі, </w:t>
            </w:r>
            <w:r>
              <w:br/>
            </w:r>
            <w:r>
              <w:rPr>
                <w:rFonts w:ascii="Times New Roman"/>
                <w:b w:val="false"/>
                <w:i w:val="false"/>
                <w:color w:val="000000"/>
                <w:sz w:val="20"/>
              </w:rPr>
              <w:t xml:space="preserve">
51-үй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8-718-36 </w:t>
            </w:r>
            <w:r>
              <w:br/>
            </w:r>
            <w:r>
              <w:rPr>
                <w:rFonts w:ascii="Times New Roman"/>
                <w:b w:val="false"/>
                <w:i w:val="false"/>
                <w:color w:val="000000"/>
                <w:sz w:val="20"/>
              </w:rPr>
              <w:t xml:space="preserve">2-30-31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kense.ashr@ pavlodar.gov.kz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w:t>
            </w:r>
            <w:r>
              <w:br/>
            </w:r>
            <w:r>
              <w:rPr>
                <w:rFonts w:ascii="Times New Roman"/>
                <w:b w:val="false"/>
                <w:i w:val="false"/>
                <w:color w:val="000000"/>
                <w:sz w:val="20"/>
              </w:rPr>
              <w:t>конструкцияларын, инженерлік</w:t>
            </w:r>
            <w:r>
              <w:br/>
            </w:r>
            <w:r>
              <w:rPr>
                <w:rFonts w:ascii="Times New Roman"/>
                <w:b w:val="false"/>
                <w:i w:val="false"/>
                <w:color w:val="000000"/>
                <w:sz w:val="20"/>
              </w:rPr>
              <w:t>жүйелер мен жабдықтарды</w:t>
            </w:r>
            <w:r>
              <w:br/>
            </w:r>
            <w:r>
              <w:rPr>
                <w:rFonts w:ascii="Times New Roman"/>
                <w:b w:val="false"/>
                <w:i w:val="false"/>
                <w:color w:val="000000"/>
                <w:sz w:val="20"/>
              </w:rPr>
              <w:t>өзгертпей қолданыстағы</w:t>
            </w:r>
            <w:r>
              <w:br/>
            </w:r>
            <w:r>
              <w:rPr>
                <w:rFonts w:ascii="Times New Roman"/>
                <w:b w:val="false"/>
                <w:i w:val="false"/>
                <w:color w:val="000000"/>
                <w:sz w:val="20"/>
              </w:rPr>
              <w:t>ғимараттардағы үй-жайларды</w:t>
            </w:r>
            <w:r>
              <w:br/>
            </w:r>
            <w:r>
              <w:rPr>
                <w:rFonts w:ascii="Times New Roman"/>
                <w:b w:val="false"/>
                <w:i w:val="false"/>
                <w:color w:val="000000"/>
                <w:sz w:val="20"/>
              </w:rPr>
              <w:t>(жекелеген бөліктерін)</w:t>
            </w:r>
            <w:r>
              <w:br/>
            </w:r>
            <w:r>
              <w:rPr>
                <w:rFonts w:ascii="Times New Roman"/>
                <w:b w:val="false"/>
                <w:i w:val="false"/>
                <w:color w:val="000000"/>
                <w:sz w:val="20"/>
              </w:rPr>
              <w:t>реконструкциялауға</w:t>
            </w:r>
            <w:r>
              <w:br/>
            </w:r>
            <w:r>
              <w:rPr>
                <w:rFonts w:ascii="Times New Roman"/>
                <w:b w:val="false"/>
                <w:i w:val="false"/>
                <w:color w:val="000000"/>
                <w:sz w:val="20"/>
              </w:rPr>
              <w:t>(қайта жоспарлауға, қайта</w:t>
            </w:r>
            <w:r>
              <w:br/>
            </w:r>
            <w:r>
              <w:rPr>
                <w:rFonts w:ascii="Times New Roman"/>
                <w:b w:val="false"/>
                <w:i w:val="false"/>
                <w:color w:val="000000"/>
                <w:sz w:val="20"/>
              </w:rPr>
              <w:t>жабдықтауға)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54" w:id="45"/>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w:t>
      </w:r>
      <w:r>
        <w:br/>
      </w:r>
      <w:r>
        <w:rPr>
          <w:rFonts w:ascii="Times New Roman"/>
          <w:b/>
          <w:i w:val="false"/>
          <w:color w:val="000000"/>
        </w:rPr>
        <w:t xml:space="preserve">(қызметкерлер) арасындағы рәсімдердің (іс-қимылдардың) реттілігін сипаттау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1316"/>
        <w:gridCol w:w="2864"/>
        <w:gridCol w:w="1176"/>
        <w:gridCol w:w="3968"/>
        <w:gridCol w:w="1423"/>
        <w:gridCol w:w="1177"/>
      </w:tblGrid>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Процестің іс-қимылдары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Іс-қимылдың (жұмыс барысының, ағымының) №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атауы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кеңсе қызметкері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жауапты орындаушысы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кеңсе қызметкері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Іс-қимылдың (процестің, рәсімнің, операцияның) атауы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Келіп түскен құжаттарды қабылдау, тіркеу, көрсетілетін қызметті берушінің басшысына қарау үшін жолдау; </w:t>
            </w:r>
            <w:r>
              <w:br/>
            </w:r>
            <w:r>
              <w:rPr>
                <w:rFonts w:ascii="Times New Roman"/>
                <w:b w:val="false"/>
                <w:i w:val="false"/>
                <w:color w:val="000000"/>
                <w:sz w:val="20"/>
              </w:rPr>
              <w:t>
көрсетілетін қызметті беруші көрсетілетін қызметті алушының құжаттарын алған сәттен бастап ұсынылған құжаттардың толықтығын тексереді – 2 (екі) жұмыс күні;</w:t>
            </w:r>
            <w:r>
              <w:br/>
            </w:r>
            <w:r>
              <w:rPr>
                <w:rFonts w:ascii="Times New Roman"/>
                <w:b w:val="false"/>
                <w:i w:val="false"/>
                <w:color w:val="000000"/>
                <w:sz w:val="20"/>
              </w:rPr>
              <w:t xml:space="preserve">
ұсынылған құжаттардың толық болмау фактісі анықталған жағдайда көрсетілетін қызметті беруші көрсетілген мерзімде өтінішті бұдан </w:t>
            </w:r>
            <w:r>
              <w:br/>
            </w:r>
            <w:r>
              <w:rPr>
                <w:rFonts w:ascii="Times New Roman"/>
                <w:b w:val="false"/>
                <w:i w:val="false"/>
                <w:color w:val="000000"/>
                <w:sz w:val="20"/>
              </w:rPr>
              <w:t xml:space="preserve">
әрі қараудан дәлелді бас тарту береді.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қарау, жауапты орындаушыны </w:t>
            </w:r>
            <w:r>
              <w:br/>
            </w:r>
            <w:r>
              <w:rPr>
                <w:rFonts w:ascii="Times New Roman"/>
                <w:b w:val="false"/>
                <w:i w:val="false"/>
                <w:color w:val="000000"/>
                <w:sz w:val="20"/>
              </w:rPr>
              <w:t>
анықтау</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құжаттарды тексеру, шешім жобасын дайындау және көрсетілетін қызметті берушінің басшысына қол қою үшін жолдау не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жағдайлар және негіздер бойынша мемлекеттік қызметті көрсетуден бас тарту туралы дәлелді жауап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нәтижесіне қол қою және көрсетілетін қызметті берушінің кеңсе қызметкеріне жолдау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Аяқтау нысаны (деректер, құжат, ұйымдық-өкімдік шешім)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басшысына қарау үшін жолдау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Бұрыштама қою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нәтижесінің жобасы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 Мемлекеттік корпорацияға жолдау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мерзімдері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минут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минут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(он төрт) жұмыс күні, дәлелді бас тарту – 5 (бес) жұмыс күні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минут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минут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жұмыс күні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w:t>
            </w:r>
            <w:r>
              <w:br/>
            </w:r>
            <w:r>
              <w:rPr>
                <w:rFonts w:ascii="Times New Roman"/>
                <w:b w:val="false"/>
                <w:i w:val="false"/>
                <w:color w:val="000000"/>
                <w:sz w:val="20"/>
              </w:rPr>
              <w:t>конструкцияларын, инженерлік</w:t>
            </w:r>
            <w:r>
              <w:br/>
            </w:r>
            <w:r>
              <w:rPr>
                <w:rFonts w:ascii="Times New Roman"/>
                <w:b w:val="false"/>
                <w:i w:val="false"/>
                <w:color w:val="000000"/>
                <w:sz w:val="20"/>
              </w:rPr>
              <w:t>жүйелер мен жабдықтарды</w:t>
            </w:r>
            <w:r>
              <w:br/>
            </w:r>
            <w:r>
              <w:rPr>
                <w:rFonts w:ascii="Times New Roman"/>
                <w:b w:val="false"/>
                <w:i w:val="false"/>
                <w:color w:val="000000"/>
                <w:sz w:val="20"/>
              </w:rPr>
              <w:t>өзгертпей қолданыстағы</w:t>
            </w:r>
            <w:r>
              <w:br/>
            </w:r>
            <w:r>
              <w:rPr>
                <w:rFonts w:ascii="Times New Roman"/>
                <w:b w:val="false"/>
                <w:i w:val="false"/>
                <w:color w:val="000000"/>
                <w:sz w:val="20"/>
              </w:rPr>
              <w:t>ғимараттардағы үй-жайларды</w:t>
            </w:r>
            <w:r>
              <w:br/>
            </w:r>
            <w:r>
              <w:rPr>
                <w:rFonts w:ascii="Times New Roman"/>
                <w:b w:val="false"/>
                <w:i w:val="false"/>
                <w:color w:val="000000"/>
                <w:sz w:val="20"/>
              </w:rPr>
              <w:t>(жекелеген бөліктерін)</w:t>
            </w:r>
            <w:r>
              <w:br/>
            </w:r>
            <w:r>
              <w:rPr>
                <w:rFonts w:ascii="Times New Roman"/>
                <w:b w:val="false"/>
                <w:i w:val="false"/>
                <w:color w:val="000000"/>
                <w:sz w:val="20"/>
              </w:rPr>
              <w:t>реконструкциялауға</w:t>
            </w:r>
            <w:r>
              <w:br/>
            </w:r>
            <w:r>
              <w:rPr>
                <w:rFonts w:ascii="Times New Roman"/>
                <w:b w:val="false"/>
                <w:i w:val="false"/>
                <w:color w:val="000000"/>
                <w:sz w:val="20"/>
              </w:rPr>
              <w:t>(қайта жоспарлауға, қайта</w:t>
            </w:r>
            <w:r>
              <w:br/>
            </w:r>
            <w:r>
              <w:rPr>
                <w:rFonts w:ascii="Times New Roman"/>
                <w:b w:val="false"/>
                <w:i w:val="false"/>
                <w:color w:val="000000"/>
                <w:sz w:val="20"/>
              </w:rPr>
              <w:t>жабдықтауға)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56" w:id="46"/>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w:t>
      </w:r>
      <w:r>
        <w:br/>
      </w:r>
      <w:r>
        <w:rPr>
          <w:rFonts w:ascii="Times New Roman"/>
          <w:b/>
          <w:i w:val="false"/>
          <w:color w:val="000000"/>
        </w:rPr>
        <w:t>өзгертпей, қолданыстағы ғимараттардағы үй-жайларды (жекелеген бөліктерін)</w:t>
      </w:r>
      <w:r>
        <w:br/>
      </w:r>
      <w:r>
        <w:rPr>
          <w:rFonts w:ascii="Times New Roman"/>
          <w:b/>
          <w:i w:val="false"/>
          <w:color w:val="000000"/>
        </w:rPr>
        <w:t>реконструкциялауға (қайта жоспарлауға, қайта жабдықтауға) шешім беру"</w:t>
      </w:r>
      <w:r>
        <w:br/>
      </w:r>
      <w:r>
        <w:rPr>
          <w:rFonts w:ascii="Times New Roman"/>
          <w:b/>
          <w:i w:val="false"/>
          <w:color w:val="000000"/>
        </w:rPr>
        <w:t>мемлекеттік қызметті көрсетудің бизнес-процестерінің анықтамалығы</w:t>
      </w:r>
    </w:p>
    <w:bookmarkEnd w:id="46"/>
    <w:p>
      <w:pPr>
        <w:spacing w:after="0"/>
        <w:ind w:left="0"/>
        <w:jc w:val="left"/>
      </w:pPr>
      <w:r>
        <w:br/>
      </w:r>
    </w:p>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47"/>
    <w:p>
      <w:pPr>
        <w:spacing w:after="0"/>
        <w:ind w:left="0"/>
        <w:jc w:val="left"/>
      </w:pPr>
      <w:r>
        <w:rPr>
          <w:rFonts w:ascii="Times New Roman"/>
          <w:b/>
          <w:i w:val="false"/>
          <w:color w:val="000000"/>
        </w:rPr>
        <w:t xml:space="preserve"> Шартты белгілер:</w:t>
      </w:r>
    </w:p>
    <w:bookmarkEnd w:id="47"/>
    <w:p>
      <w:pPr>
        <w:spacing w:after="0"/>
        <w:ind w:left="0"/>
        <w:jc w:val="left"/>
      </w:pPr>
      <w:r>
        <w:br/>
      </w:r>
    </w:p>
    <w:p>
      <w:pPr>
        <w:spacing w:after="0"/>
        <w:ind w:left="0"/>
        <w:jc w:val="both"/>
      </w:pPr>
      <w:r>
        <w:drawing>
          <wp:inline distT="0" distB="0" distL="0" distR="0">
            <wp:extent cx="65151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515100" cy="266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