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c9c" w14:textId="22e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25 шілдедегі № 5 және Павлодар облыстық мәслихатының 2018 жылғы 25 шілдедегі № 246/23 бірлескен қаулысы мен шешімі. Павлодар облысының Әділет департаментінде 2018 жылғы 6 тамызда № 6035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тиісті аумақтар тұрғындарының пікірін ескере отырып және 2018 жылғы 23 мамырдағы облыстық ономастика комиссиясының корытындысы негізінде,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келесі әкімшілік-аумақтық бірліктері: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ауданының "Березовка" ауылы "Ақтау"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Лебяжі ауданының "Аққу" ауылы "Аққулы" ауылы болып және Лебяжі ауылдық округі "Аққулы" ауылдық округі болып қайта аталсын.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Поляков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