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c1cd0" w14:textId="0fc1c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"Акваөсіру (балық өсіру) өнiмдiлiгi мен сапасын арттыруды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2018 жылғы 11 қыркүйектегі № 317/5 қаулысы. Павлодар облысының Әділет департаментінде 2018 жылғы 8 қазанда № 6077 болып тіркелді. Күші жойылды - Павлодар облысы әкімдігінің 2020 жылғы 25 желтоқсандағы № 285/5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25.12.2020 № 285/5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"Акваөсіру (балық өсіру) өнiмдiлiгi мен сапасын арттыруды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"Павлодар облысының ауыл шаруашылығы басқармасы"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Д.С. Махажановқа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2018 жылғы "11" қыркүйектегі</w:t>
            </w:r>
            <w:r>
              <w:br/>
            </w:r>
            <w:r>
              <w:rPr>
                <w:rFonts w:ascii="Times New Roman"/>
                <w:b w:val="false"/>
                <w:i w:val="false"/>
                <w:color w:val="000000"/>
                <w:sz w:val="20"/>
              </w:rPr>
              <w:t>№ 317/5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"Акваөсіру (балық өсіру) өнімділігі мен сапасын арттыруды</w:t>
      </w:r>
      <w:r>
        <w:br/>
      </w:r>
      <w:r>
        <w:rPr>
          <w:rFonts w:ascii="Times New Roman"/>
          <w:b/>
          <w:i w:val="false"/>
          <w:color w:val="000000"/>
        </w:rPr>
        <w:t>субсидиялау" мемлекеттік көрсетілетін қызмет регламенті</w:t>
      </w:r>
    </w:p>
    <w:bookmarkEnd w:id="5"/>
    <w:p>
      <w:pPr>
        <w:spacing w:after="0"/>
        <w:ind w:left="0"/>
        <w:jc w:val="both"/>
      </w:pPr>
      <w:r>
        <w:rPr>
          <w:rFonts w:ascii="Times New Roman"/>
          <w:b w:val="false"/>
          <w:i w:val="false"/>
          <w:color w:val="ff0000"/>
          <w:sz w:val="28"/>
        </w:rPr>
        <w:t xml:space="preserve">
      Ескерту. Регламент жаңа редакцияда - Павлодар облыстық әкімдігінің 23.05.2019 </w:t>
      </w:r>
      <w:r>
        <w:rPr>
          <w:rFonts w:ascii="Times New Roman"/>
          <w:b w:val="false"/>
          <w:i w:val="false"/>
          <w:color w:val="ff0000"/>
          <w:sz w:val="28"/>
        </w:rPr>
        <w:t>№ 162/2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"Акваөсіру (балық өсіру) өнімділігі мен сапасын арттыруды субсидиялау" мемлекеттік көрсетілетін қызметін (бұдан әрі – мемлекеттік көрсетілетін қызмет) "Павлодар облысының ауыл шаруашылығы басқармасы" мемлекеттік мекемесі (бұдан әрі – көрсетілетін қызметті беруші) көрсетеді.</w:t>
      </w:r>
    </w:p>
    <w:bookmarkEnd w:id="7"/>
    <w:p>
      <w:pPr>
        <w:spacing w:after="0"/>
        <w:ind w:left="0"/>
        <w:jc w:val="both"/>
      </w:pPr>
      <w:r>
        <w:rPr>
          <w:rFonts w:ascii="Times New Roman"/>
          <w:b w:val="false"/>
          <w:i w:val="false"/>
          <w:color w:val="000000"/>
          <w:sz w:val="28"/>
        </w:rPr>
        <w:t>
      Өтінім қабылдау және мемлекеттік қызметті көрсету нәтижесін беру "электрондық үкіметтің" www.egov.kz веб-порталы (бұдан әрі – портал) арқылы жүзеге асырылады.</w:t>
      </w:r>
    </w:p>
    <w:bookmarkStart w:name="z10" w:id="8"/>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w:t>
      </w:r>
    </w:p>
    <w:bookmarkEnd w:id="8"/>
    <w:bookmarkStart w:name="z11" w:id="9"/>
    <w:p>
      <w:pPr>
        <w:spacing w:after="0"/>
        <w:ind w:left="0"/>
        <w:jc w:val="both"/>
      </w:pPr>
      <w:r>
        <w:rPr>
          <w:rFonts w:ascii="Times New Roman"/>
          <w:b w:val="false"/>
          <w:i w:val="false"/>
          <w:color w:val="000000"/>
          <w:sz w:val="28"/>
        </w:rPr>
        <w:t xml:space="preserve">
      3. Мемлекеттік қызметті көрсету нәтижесі – субсидияның аударылғаны туралы хабарлама немесе Қазақстан Республикасы Премьер-Министрінің орынбасары – Қазақстан Республикасы Ауыл шаруашылығы министрінің 2018 жылғы 2 ақпандағы № 63 </w:t>
      </w:r>
      <w:r>
        <w:rPr>
          <w:rFonts w:ascii="Times New Roman"/>
          <w:b w:val="false"/>
          <w:i w:val="false"/>
          <w:color w:val="000000"/>
          <w:sz w:val="28"/>
        </w:rPr>
        <w:t>бұйрығымен</w:t>
      </w:r>
      <w:r>
        <w:rPr>
          <w:rFonts w:ascii="Times New Roman"/>
          <w:b w:val="false"/>
          <w:i w:val="false"/>
          <w:color w:val="000000"/>
          <w:sz w:val="28"/>
        </w:rPr>
        <w:t xml:space="preserve"> бекітілген "Акваөсіру (балық өсіру) өнiмдiлiгi мен сапасын арттыруды субсидиялау"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көрсетілетін қызметті ұсынудан уәжді бас тарту.</w:t>
      </w:r>
    </w:p>
    <w:bookmarkEnd w:id="9"/>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p>
      <w:pPr>
        <w:spacing w:after="0"/>
        <w:ind w:left="0"/>
        <w:jc w:val="both"/>
      </w:pPr>
      <w:r>
        <w:rPr>
          <w:rFonts w:ascii="Times New Roman"/>
          <w:b w:val="false"/>
          <w:i w:val="false"/>
          <w:color w:val="000000"/>
          <w:sz w:val="28"/>
        </w:rPr>
        <w:t xml:space="preserve">
      Көрсетілетін қызметті алушыға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-қосымшаларға сәйкес электрондық құжат нысанында мемлекеттік қызметті көрсету нәтижесі туралы хабарлама жолданады. Бұл хабарлама субсидиялаудың ақпараттық жүйесіндегі көрсетілетін қызметті алушының Жеке кабинетінде қолжетімді болады.</w:t>
      </w:r>
    </w:p>
    <w:bookmarkStart w:name="z12" w:id="10"/>
    <w:p>
      <w:pPr>
        <w:spacing w:after="0"/>
        <w:ind w:left="0"/>
        <w:jc w:val="left"/>
      </w:pPr>
      <w:r>
        <w:rPr>
          <w:rFonts w:ascii="Times New Roman"/>
          <w:b/>
          <w:i w:val="false"/>
          <w:color w:val="000000"/>
        </w:rPr>
        <w:t xml:space="preserve"> 2-тарау. Мемлекеттік қызмет көрсету процесінде</w:t>
      </w:r>
      <w:r>
        <w:br/>
      </w:r>
      <w:r>
        <w:rPr>
          <w:rFonts w:ascii="Times New Roman"/>
          <w:b/>
          <w:i w:val="false"/>
          <w:color w:val="000000"/>
        </w:rPr>
        <w:t>көрсетілетін 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0"/>
    <w:bookmarkStart w:name="z13" w:id="11"/>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акваөсіру (балық өсіру) өнiмдiлiгi мен сапасын арттыруға субсидияларды алу үшін өтінімді электрондық цифрлық қолтаңбамен (бұдан әрі – ЭЦҚ) куәландырылған электрондық құжат нысанында порталға беру мемлекеттік қызметті көрсету бойынша рәсімді (іс-қимылды) бастау үшін негіз болып табылады.</w:t>
      </w:r>
    </w:p>
    <w:bookmarkEnd w:id="11"/>
    <w:p>
      <w:pPr>
        <w:spacing w:after="0"/>
        <w:ind w:left="0"/>
        <w:jc w:val="both"/>
      </w:pPr>
      <w:r>
        <w:rPr>
          <w:rFonts w:ascii="Times New Roman"/>
          <w:b w:val="false"/>
          <w:i w:val="false"/>
          <w:color w:val="000000"/>
          <w:sz w:val="28"/>
        </w:rPr>
        <w:t>
      Өтінімнің қабылданғанын растау субсидиялаудың ақпараттық жүйесіндегі көрсетілетін қызметті алушының Жеке кабинетінде мемлекеттік қызметті көрсетуге арналған сұранымның қабылданғаны туралы тиісті хабарлама болып табылады.</w:t>
      </w:r>
    </w:p>
    <w:bookmarkStart w:name="z14" w:id="12"/>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2"/>
    <w:p>
      <w:pPr>
        <w:spacing w:after="0"/>
        <w:ind w:left="0"/>
        <w:jc w:val="both"/>
      </w:pPr>
      <w:r>
        <w:rPr>
          <w:rFonts w:ascii="Times New Roman"/>
          <w:b w:val="false"/>
          <w:i w:val="false"/>
          <w:color w:val="000000"/>
          <w:sz w:val="28"/>
        </w:rPr>
        <w:t>
      1) көрсетілетін қызметті берушінің жауапты маманы көрсетілетін қызметті алушының өтінімін қабылдауын тиісті хабарламаға ЭЦҚ қолдану арқылы қол қойып растайды.</w:t>
      </w:r>
    </w:p>
    <w:p>
      <w:pPr>
        <w:spacing w:after="0"/>
        <w:ind w:left="0"/>
        <w:jc w:val="both"/>
      </w:pPr>
      <w:r>
        <w:rPr>
          <w:rFonts w:ascii="Times New Roman"/>
          <w:b w:val="false"/>
          <w:i w:val="false"/>
          <w:color w:val="000000"/>
          <w:sz w:val="28"/>
        </w:rPr>
        <w:t xml:space="preserve">
      Өтінімнің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сәйкестілігі кезінде төлем тапсырмасын қалыптастырады және қол қою үшін көрсетілетін қызметті берушінің басшысына жолдайды;</w:t>
      </w:r>
    </w:p>
    <w:p>
      <w:pPr>
        <w:spacing w:after="0"/>
        <w:ind w:left="0"/>
        <w:jc w:val="both"/>
      </w:pPr>
      <w:r>
        <w:rPr>
          <w:rFonts w:ascii="Times New Roman"/>
          <w:b w:val="false"/>
          <w:i w:val="false"/>
          <w:color w:val="000000"/>
          <w:sz w:val="28"/>
        </w:rPr>
        <w:t xml:space="preserve">
      сәйкес келмеген жағдайда - көрсетілетін қызметті алушыға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 береді – 1 (бір) жұмыс күні;</w:t>
      </w:r>
    </w:p>
    <w:p>
      <w:pPr>
        <w:spacing w:after="0"/>
        <w:ind w:left="0"/>
        <w:jc w:val="both"/>
      </w:pPr>
      <w:r>
        <w:rPr>
          <w:rFonts w:ascii="Times New Roman"/>
          <w:b w:val="false"/>
          <w:i w:val="false"/>
          <w:color w:val="000000"/>
          <w:sz w:val="28"/>
        </w:rPr>
        <w:t>
      2) көрсетілетін қызметті берушінің басшысы төлем тапсырмасына қол қояды және көрсетілетін қызметті берушінің ауыл шаруашылығын қаржыландыру және мемлекеттік сатып алулар бөліміне жолдайды – 30 (отыз) минут;</w:t>
      </w:r>
    </w:p>
    <w:p>
      <w:pPr>
        <w:spacing w:after="0"/>
        <w:ind w:left="0"/>
        <w:jc w:val="both"/>
      </w:pPr>
      <w:r>
        <w:rPr>
          <w:rFonts w:ascii="Times New Roman"/>
          <w:b w:val="false"/>
          <w:i w:val="false"/>
          <w:color w:val="000000"/>
          <w:sz w:val="28"/>
        </w:rPr>
        <w:t>
      3) көрсетілетін қызметті берушінің ауыл шаруашылығын қаржыландыру және мемлекеттік сатып алулар бөлімінің жауапты маманы тиесілі субсидияларды аудару үшін төлем тапсырмасын аумақтық қазынашылық бөлімшесіне төлеуге жолдайды – 30 (отыз) минут;</w:t>
      </w:r>
    </w:p>
    <w:p>
      <w:pPr>
        <w:spacing w:after="0"/>
        <w:ind w:left="0"/>
        <w:jc w:val="both"/>
      </w:pPr>
      <w:r>
        <w:rPr>
          <w:rFonts w:ascii="Times New Roman"/>
          <w:b w:val="false"/>
          <w:i w:val="false"/>
          <w:color w:val="000000"/>
          <w:sz w:val="28"/>
        </w:rPr>
        <w:t>
      4) көрсетілетін қызметті берушінің жауапты маманы мемлекеттік қызметті көрсету нәтижесін көрсетілетін қызметті алушыға жолдайды – 1 (бір) сағат.</w:t>
      </w:r>
    </w:p>
    <w:bookmarkStart w:name="z15" w:id="13"/>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қызметті көрсету бойынша рәсімнің (іс-қимылдың) нәтижесі:</w:t>
      </w:r>
    </w:p>
    <w:bookmarkEnd w:id="13"/>
    <w:p>
      <w:pPr>
        <w:spacing w:after="0"/>
        <w:ind w:left="0"/>
        <w:jc w:val="both"/>
      </w:pPr>
      <w:r>
        <w:rPr>
          <w:rFonts w:ascii="Times New Roman"/>
          <w:b w:val="false"/>
          <w:i w:val="false"/>
          <w:color w:val="000000"/>
          <w:sz w:val="28"/>
        </w:rPr>
        <w:t>
      1) ұсынылған құжаттарды қабылдау, төлем тапсырмасына қол қою және көрсетілетін қызметті берушінің басшысына жолдау не мемлекеттік қызметті көрсетуден бас тарту туралы уәжді жауап беру;</w:t>
      </w:r>
    </w:p>
    <w:p>
      <w:pPr>
        <w:spacing w:after="0"/>
        <w:ind w:left="0"/>
        <w:jc w:val="both"/>
      </w:pPr>
      <w:r>
        <w:rPr>
          <w:rFonts w:ascii="Times New Roman"/>
          <w:b w:val="false"/>
          <w:i w:val="false"/>
          <w:color w:val="000000"/>
          <w:sz w:val="28"/>
        </w:rPr>
        <w:t>
      2) төлем тапсырмасына қол қою және көрсетілетін қызметті берушінің ауыл шаруашылығын қаржыландыру және мемлекеттік сатып алулар бөліміне жолдау;</w:t>
      </w:r>
    </w:p>
    <w:p>
      <w:pPr>
        <w:spacing w:after="0"/>
        <w:ind w:left="0"/>
        <w:jc w:val="both"/>
      </w:pPr>
      <w:r>
        <w:rPr>
          <w:rFonts w:ascii="Times New Roman"/>
          <w:b w:val="false"/>
          <w:i w:val="false"/>
          <w:color w:val="000000"/>
          <w:sz w:val="28"/>
        </w:rPr>
        <w:t>
      3) төлем тапсырмасын аумақтық қазынашылық бөлімшесіне жолдау;</w:t>
      </w:r>
    </w:p>
    <w:p>
      <w:pPr>
        <w:spacing w:after="0"/>
        <w:ind w:left="0"/>
        <w:jc w:val="both"/>
      </w:pPr>
      <w:r>
        <w:rPr>
          <w:rFonts w:ascii="Times New Roman"/>
          <w:b w:val="false"/>
          <w:i w:val="false"/>
          <w:color w:val="000000"/>
          <w:sz w:val="28"/>
        </w:rPr>
        <w:t>
      4) мемлекеттік қызметті көрсету нәтижесін көрсетілетін қызметті алушыға жолдау.</w:t>
      </w:r>
    </w:p>
    <w:bookmarkStart w:name="z16" w:id="14"/>
    <w:p>
      <w:pPr>
        <w:spacing w:after="0"/>
        <w:ind w:left="0"/>
        <w:jc w:val="left"/>
      </w:pPr>
      <w:r>
        <w:rPr>
          <w:rFonts w:ascii="Times New Roman"/>
          <w:b/>
          <w:i w:val="false"/>
          <w:color w:val="000000"/>
        </w:rPr>
        <w:t xml:space="preserve"> 3-тарау.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14"/>
    <w:bookmarkStart w:name="z17" w:id="15"/>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5"/>
    <w:p>
      <w:pPr>
        <w:spacing w:after="0"/>
        <w:ind w:left="0"/>
        <w:jc w:val="both"/>
      </w:pPr>
      <w:r>
        <w:rPr>
          <w:rFonts w:ascii="Times New Roman"/>
          <w:b w:val="false"/>
          <w:i w:val="false"/>
          <w:color w:val="000000"/>
          <w:sz w:val="28"/>
        </w:rPr>
        <w:t>
      1) көрсетілетін қызметті берушінің жауапты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ауыл шаруашылығын қаржыландыру және мемлекеттік сатып алулар бөлімінің жауапты маманы.</w:t>
      </w:r>
    </w:p>
    <w:bookmarkStart w:name="z18" w:id="16"/>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 (іс-қимылдар)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6"/>
    <w:bookmarkStart w:name="z19" w:id="17"/>
    <w:p>
      <w:pPr>
        <w:spacing w:after="0"/>
        <w:ind w:left="0"/>
        <w:jc w:val="left"/>
      </w:pPr>
      <w:r>
        <w:rPr>
          <w:rFonts w:ascii="Times New Roman"/>
          <w:b/>
          <w:i w:val="false"/>
          <w:color w:val="000000"/>
        </w:rPr>
        <w:t xml:space="preserve"> 4-тарау. Мемлекеттік қызмет көрсету процесінде</w:t>
      </w:r>
      <w:r>
        <w:br/>
      </w:r>
      <w:r>
        <w:rPr>
          <w:rFonts w:ascii="Times New Roman"/>
          <w:b/>
          <w:i w:val="false"/>
          <w:color w:val="000000"/>
        </w:rPr>
        <w:t>"Азаматтарға арналған үкімет" мемлекеттік корпорациясы</w:t>
      </w:r>
      <w:r>
        <w:br/>
      </w:r>
      <w:r>
        <w:rPr>
          <w:rFonts w:ascii="Times New Roman"/>
          <w:b/>
          <w:i w:val="false"/>
          <w:color w:val="000000"/>
        </w:rPr>
        <w:t>және (немесе) өзге де көрсетілетін қызметті берушілермен өзара іс-қимыл</w:t>
      </w:r>
      <w:r>
        <w:br/>
      </w:r>
      <w:r>
        <w:rPr>
          <w:rFonts w:ascii="Times New Roman"/>
          <w:b/>
          <w:i w:val="false"/>
          <w:color w:val="000000"/>
        </w:rPr>
        <w:t>тәртібін, сондай-ақ ақпараттық жүйелерді пайдалану тәртібін сипаттау</w:t>
      </w:r>
    </w:p>
    <w:bookmarkEnd w:id="17"/>
    <w:bookmarkStart w:name="z20" w:id="18"/>
    <w:p>
      <w:pPr>
        <w:spacing w:after="0"/>
        <w:ind w:left="0"/>
        <w:jc w:val="both"/>
      </w:pPr>
      <w:r>
        <w:rPr>
          <w:rFonts w:ascii="Times New Roman"/>
          <w:b w:val="false"/>
          <w:i w:val="false"/>
          <w:color w:val="000000"/>
          <w:sz w:val="28"/>
        </w:rPr>
        <w:t>
      9. Мемлекеттік көрсетілетін қызмет көрсетілетін қызметті берушінің кеңсесі және "Азаматтарға арналған үкімет" мемлекеттік корпорациясы арқылы көрсетілмейді.</w:t>
      </w:r>
    </w:p>
    <w:bookmarkEnd w:id="18"/>
    <w:bookmarkStart w:name="z21" w:id="19"/>
    <w:p>
      <w:pPr>
        <w:spacing w:after="0"/>
        <w:ind w:left="0"/>
        <w:jc w:val="both"/>
      </w:pPr>
      <w:r>
        <w:rPr>
          <w:rFonts w:ascii="Times New Roman"/>
          <w:b w:val="false"/>
          <w:i w:val="false"/>
          <w:color w:val="000000"/>
          <w:sz w:val="28"/>
        </w:rPr>
        <w:t>
      10. Мемлекеттік қызметті портал арқылы көрсету кезінде жүгіну тәртібін және көрсетілетін қызметті беруші мен көрсетілетін қызметті алушы рәсімдерінің (іс-қимылдарының) реттілігін сипаттау:</w:t>
      </w:r>
    </w:p>
    <w:bookmarkEnd w:id="19"/>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(немесе) бизнес сәйкестендіру нөмірінің (бұдан әрі – БСН), сондай-ақ парольдің көмегімен порталда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1-процесс – көрсетілетін қызметті алушының мемлекеттік көрсетілетін қызметті алу үшін порталға ЖСН және (немесе) БСН мен парольді енгізуі (авторизация процесі);</w:t>
      </w:r>
    </w:p>
    <w:p>
      <w:pPr>
        <w:spacing w:after="0"/>
        <w:ind w:left="0"/>
        <w:jc w:val="both"/>
      </w:pPr>
      <w:r>
        <w:rPr>
          <w:rFonts w:ascii="Times New Roman"/>
          <w:b w:val="false"/>
          <w:i w:val="false"/>
          <w:color w:val="000000"/>
          <w:sz w:val="28"/>
        </w:rPr>
        <w:t>
      1-шарт – ЖСН және (немесе) БСН мен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болуына байланысты порталдың авторизациядан бас тарту туралы хабарламаны қалыптастыруы;</w:t>
      </w:r>
    </w:p>
    <w:p>
      <w:pPr>
        <w:spacing w:after="0"/>
        <w:ind w:left="0"/>
        <w:jc w:val="both"/>
      </w:pPr>
      <w:r>
        <w:rPr>
          <w:rFonts w:ascii="Times New Roman"/>
          <w:b w:val="false"/>
          <w:i w:val="false"/>
          <w:color w:val="000000"/>
          <w:sz w:val="28"/>
        </w:rPr>
        <w:t>
      3-процесс – көрсетілетін қызметті алушының осы регламентте көрсетілген мемлекеттік қызметті таңдауы, мемлекеттік қызметті көрсету үшін сұраныс нысанын экранға шығару және көрсетілетін қызметті алушының құрылымы мен формат талаптарын ескере отырып, нысанды толтыруы (деректерді енгізуі), сұрау нысанына құжаттар топтамасының қажетті көшірмелерін электрондық түрде бекіту, сондай-ақ көрсетілетін қызметті алушының сұранысты куәландыру (қол қою) үшін ЭЦҚ тіркеу куәлігін таңдауы;</w:t>
      </w:r>
    </w:p>
    <w:p>
      <w:pPr>
        <w:spacing w:after="0"/>
        <w:ind w:left="0"/>
        <w:jc w:val="both"/>
      </w:pPr>
      <w:r>
        <w:rPr>
          <w:rFonts w:ascii="Times New Roman"/>
          <w:b w:val="false"/>
          <w:i w:val="false"/>
          <w:color w:val="000000"/>
          <w:sz w:val="28"/>
        </w:rPr>
        <w:t>
      2-шарт – ЭЦҚ тіркеу куәлігінің әрекет ету мерзімін және қайтарылып алынған (күші жойылған) тіркеу куәліктерінің тізімінде жоқтығын, сондай-ақ сәйкестендіру деректерінің (сұраныста көрсетілген ЖСН және (немесе) БСН мен ЭЦҚ тіркеу куәлігінде көрсетілген ЖСН және (немесе) БСН арасындағы) сәйкестігін порталда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сұралып отырған мемлекеттік қызметті көрсетуден уәжді бас тарту туралы хабарламаны қалыптастыру;</w:t>
      </w:r>
    </w:p>
    <w:p>
      <w:pPr>
        <w:spacing w:after="0"/>
        <w:ind w:left="0"/>
        <w:jc w:val="both"/>
      </w:pPr>
      <w:r>
        <w:rPr>
          <w:rFonts w:ascii="Times New Roman"/>
          <w:b w:val="false"/>
          <w:i w:val="false"/>
          <w:color w:val="000000"/>
          <w:sz w:val="28"/>
        </w:rPr>
        <w:t>
      5-процесс – көрсетілетін қызметті алушының ЭЦҚ-мен куәландырылған (қол қойылған) электрондық құжаттар топтамасын (көрсетілетін қызметті алушының сұранысын) көрсетілетін қызметті берушінің сұранысты өңдеуі үшін "электрондық үкімет" шлюзі (бұдан әрі – ЭҮШ) арқылы "электрондық үкіметтің" өңірлік шлюзінің автоматтандырылған жұмыс орнына (бұдан әрі – ЭҮӨШ АЖО) жолдау;</w:t>
      </w:r>
    </w:p>
    <w:p>
      <w:pPr>
        <w:spacing w:after="0"/>
        <w:ind w:left="0"/>
        <w:jc w:val="both"/>
      </w:pPr>
      <w:r>
        <w:rPr>
          <w:rFonts w:ascii="Times New Roman"/>
          <w:b w:val="false"/>
          <w:i w:val="false"/>
          <w:color w:val="000000"/>
          <w:sz w:val="28"/>
        </w:rPr>
        <w:t>
      3-шарт – көрсетілетін қызметті берушінің мемлекеттік қызметті көрсету үшін негіз болып табылатын ұсынылған құжаттарды зерделеуі;</w:t>
      </w:r>
    </w:p>
    <w:p>
      <w:pPr>
        <w:spacing w:after="0"/>
        <w:ind w:left="0"/>
        <w:jc w:val="both"/>
      </w:pPr>
      <w:r>
        <w:rPr>
          <w:rFonts w:ascii="Times New Roman"/>
          <w:b w:val="false"/>
          <w:i w:val="false"/>
          <w:color w:val="000000"/>
          <w:sz w:val="28"/>
        </w:rPr>
        <w:t>
      6-процесс – көрсетілетін қызметті алушының құжаттар топтамасында бұзушылықтардың болуына байланысты сұратылып отырған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7-процесс – көрсетілетін қызметті алушының порталда қалыптастырылған мемлекеттік қызметті көрсету нәтижесін (электрондық құжат нысанындағы хабарламаны) алуы.</w:t>
      </w:r>
    </w:p>
    <w:p>
      <w:pPr>
        <w:spacing w:after="0"/>
        <w:ind w:left="0"/>
        <w:jc w:val="both"/>
      </w:pPr>
      <w:r>
        <w:rPr>
          <w:rFonts w:ascii="Times New Roman"/>
          <w:b w:val="false"/>
          <w:i w:val="false"/>
          <w:color w:val="000000"/>
          <w:sz w:val="28"/>
        </w:rPr>
        <w:t>
      Көрсетілетін қызметті алушыға портал арқылы электрондық құжат нысанында көрсетілетін қызметті берушінің уәкілетті адамының ЭЦҚ қойылған субсидия тағайындау/тағайындамау туралы шешімі бар хабарлама "жеке кабинетіне" жолданады.</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қатыстырылған ақпараттық жүйелердің функционалдық өзара іс-қимылы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Start w:name="z22" w:id="20"/>
    <w:p>
      <w:pPr>
        <w:spacing w:after="0"/>
        <w:ind w:left="0"/>
        <w:jc w:val="both"/>
      </w:pPr>
      <w:r>
        <w:rPr>
          <w:rFonts w:ascii="Times New Roman"/>
          <w:b w:val="false"/>
          <w:i w:val="false"/>
          <w:color w:val="000000"/>
          <w:sz w:val="28"/>
        </w:rPr>
        <w:t xml:space="preserve">
      11. Портал арқылы мемлекеттік қызметті көрсету кезінде көрсетілетін қызметті беруші мен көрсетілетін қызметті алушының жүгіну тәртібін және рәсімдер (іс-қимылдар) реттілігін сипаттау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қызметті көрсетудің бизнес-процесінің анықтамалығында көрсетілген.</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"Акваөсіру (балық өсіру)</w:t>
            </w:r>
            <w:r>
              <w:br/>
            </w:r>
            <w:r>
              <w:rPr>
                <w:rFonts w:ascii="Times New Roman"/>
                <w:b w:val="false"/>
                <w:i w:val="false"/>
                <w:color w:val="000000"/>
                <w:sz w:val="20"/>
              </w:rPr>
              <w:t>өнімділігі мен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4" w:id="21"/>
    <w:p>
      <w:pPr>
        <w:spacing w:after="0"/>
        <w:ind w:left="0"/>
        <w:jc w:val="left"/>
      </w:pPr>
      <w:r>
        <w:rPr>
          <w:rFonts w:ascii="Times New Roman"/>
          <w:b/>
          <w:i w:val="false"/>
          <w:color w:val="000000"/>
        </w:rPr>
        <w:t xml:space="preserve"> Мемлекеттік қызметті көрсету кезінде құрылымдық бөлімшелер</w:t>
      </w:r>
      <w:r>
        <w:br/>
      </w:r>
      <w:r>
        <w:rPr>
          <w:rFonts w:ascii="Times New Roman"/>
          <w:b/>
          <w:i w:val="false"/>
          <w:color w:val="000000"/>
        </w:rPr>
        <w:t>(қызметкерлер) рәсімдерінің (іс-қимылдарының) реттілігін сипаттау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1970"/>
        <w:gridCol w:w="5141"/>
        <w:gridCol w:w="1702"/>
        <w:gridCol w:w="1838"/>
        <w:gridCol w:w="116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іс-қимылдары</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ауыл шаруашылығын қаржыландыру және мемлекеттік сатып алулар бөлімінің жауапты маманы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олардың сипаттамалары</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өтінімін қабылдауын тиісті хабарламаға ЭЦҚ қолдану арқылы қол қойып растау. Өтінімнің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талаптарға сәйкестілігі кезінде төлем тапсырмасын қалыптастыру және қол қою үшін көрсетілетін қызметті берушінің басшысына жолдау;</w:t>
            </w:r>
            <w:r>
              <w:br/>
            </w:r>
            <w:r>
              <w:rPr>
                <w:rFonts w:ascii="Times New Roman"/>
                <w:b w:val="false"/>
                <w:i w:val="false"/>
                <w:color w:val="000000"/>
                <w:sz w:val="20"/>
              </w:rPr>
              <w:t xml:space="preserve">
сәйкес келмеген жағдайда - Стандарттың </w:t>
            </w:r>
            <w:r>
              <w:br/>
            </w:r>
            <w:r>
              <w:rPr>
                <w:rFonts w:ascii="Times New Roman"/>
                <w:b w:val="false"/>
                <w:i w:val="false"/>
                <w:color w:val="000000"/>
                <w:sz w:val="20"/>
              </w:rPr>
              <w:t>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мемлекеттік қызметті көрсетуден бас тарту туралы уәжді жауап беру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тапсырмасына қол қою</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субсидияларды аудару үшін төлем тапсырмасын аумақтық қазынашылық бөлімшесіне төлеуге жолдау</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көрсетілетін қызметті алушыға жолдау</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үшін көрсетілетін қызметті берушінің басшысына жолдау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ауыл шаруашылығын қаржыландыру және мемлекеттік сатып алулар бөліміне жолдау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 аумақтық қазынашылық бөлімшесіне жолдау</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сағат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"Акваөсіру (балық өсіру)</w:t>
            </w:r>
            <w:r>
              <w:br/>
            </w:r>
            <w:r>
              <w:rPr>
                <w:rFonts w:ascii="Times New Roman"/>
                <w:b w:val="false"/>
                <w:i w:val="false"/>
                <w:color w:val="000000"/>
                <w:sz w:val="20"/>
              </w:rPr>
              <w:t>өнімділігі мен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6" w:id="22"/>
    <w:p>
      <w:pPr>
        <w:spacing w:after="0"/>
        <w:ind w:left="0"/>
        <w:jc w:val="left"/>
      </w:pPr>
      <w:r>
        <w:rPr>
          <w:rFonts w:ascii="Times New Roman"/>
          <w:b/>
          <w:i w:val="false"/>
          <w:color w:val="000000"/>
        </w:rPr>
        <w:t xml:space="preserve"> Портал арқылы мемлекеттік қызметті көрсету кезінде қатыстырылған</w:t>
      </w:r>
      <w:r>
        <w:br/>
      </w:r>
      <w:r>
        <w:rPr>
          <w:rFonts w:ascii="Times New Roman"/>
          <w:b/>
          <w:i w:val="false"/>
          <w:color w:val="000000"/>
        </w:rPr>
        <w:t xml:space="preserve">ақпараттық жүйелердің функционалдық өзара іс-қимылының диаграммасы </w:t>
      </w:r>
    </w:p>
    <w:bookmarkEnd w:id="22"/>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19500"/>
                    </a:xfrm>
                    <a:prstGeom prst="rect">
                      <a:avLst/>
                    </a:prstGeom>
                  </pic:spPr>
                </pic:pic>
              </a:graphicData>
            </a:graphic>
          </wp:inline>
        </w:drawing>
      </w:r>
    </w:p>
    <w:p>
      <w:pPr>
        <w:spacing w:after="0"/>
        <w:ind w:left="0"/>
        <w:jc w:val="left"/>
      </w:pPr>
      <w:r>
        <w:br/>
      </w:r>
    </w:p>
    <w:bookmarkStart w:name="z27" w:id="23"/>
    <w:p>
      <w:pPr>
        <w:spacing w:after="0"/>
        <w:ind w:left="0"/>
        <w:jc w:val="left"/>
      </w:pPr>
      <w:r>
        <w:rPr>
          <w:rFonts w:ascii="Times New Roman"/>
          <w:b/>
          <w:i w:val="false"/>
          <w:color w:val="000000"/>
        </w:rPr>
        <w:t xml:space="preserve"> Шартты белгілер мен қысқартулар: </w:t>
      </w:r>
    </w:p>
    <w:bookmarkEnd w:id="23"/>
    <w:p>
      <w:pPr>
        <w:spacing w:after="0"/>
        <w:ind w:left="0"/>
        <w:jc w:val="both"/>
      </w:pPr>
      <w:r>
        <w:drawing>
          <wp:inline distT="0" distB="0" distL="0" distR="0">
            <wp:extent cx="7810500" cy="565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651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"Акваөсіру (балық өсіру)</w:t>
            </w:r>
            <w:r>
              <w:br/>
            </w:r>
            <w:r>
              <w:rPr>
                <w:rFonts w:ascii="Times New Roman"/>
                <w:b w:val="false"/>
                <w:i w:val="false"/>
                <w:color w:val="000000"/>
                <w:sz w:val="20"/>
              </w:rPr>
              <w:t>өнімділігі мен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29" w:id="24"/>
    <w:p>
      <w:pPr>
        <w:spacing w:after="0"/>
        <w:ind w:left="0"/>
        <w:jc w:val="left"/>
      </w:pPr>
      <w:r>
        <w:rPr>
          <w:rFonts w:ascii="Times New Roman"/>
          <w:b/>
          <w:i w:val="false"/>
          <w:color w:val="000000"/>
        </w:rPr>
        <w:t xml:space="preserve"> "Акваөсіру (балық өсіру) өнімділігін және сапасын арттыруды субсидиялау"</w:t>
      </w:r>
      <w:r>
        <w:br/>
      </w:r>
      <w:r>
        <w:rPr>
          <w:rFonts w:ascii="Times New Roman"/>
          <w:b/>
          <w:i w:val="false"/>
          <w:color w:val="000000"/>
        </w:rPr>
        <w:t xml:space="preserve">мемлекеттік қызметін көрсетудің бизнес-процесінің анықтамалығы </w:t>
      </w:r>
    </w:p>
    <w:bookmarkEnd w:id="24"/>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86200"/>
                    </a:xfrm>
                    <a:prstGeom prst="rect">
                      <a:avLst/>
                    </a:prstGeom>
                  </pic:spPr>
                </pic:pic>
              </a:graphicData>
            </a:graphic>
          </wp:inline>
        </w:drawing>
      </w:r>
    </w:p>
    <w:p>
      <w:pPr>
        <w:spacing w:after="0"/>
        <w:ind w:left="0"/>
        <w:jc w:val="left"/>
      </w:pPr>
      <w:r>
        <w:br/>
      </w:r>
    </w:p>
    <w:bookmarkStart w:name="z30" w:id="25"/>
    <w:p>
      <w:pPr>
        <w:spacing w:after="0"/>
        <w:ind w:left="0"/>
        <w:jc w:val="left"/>
      </w:pPr>
      <w:r>
        <w:rPr>
          <w:rFonts w:ascii="Times New Roman"/>
          <w:b/>
          <w:i w:val="false"/>
          <w:color w:val="000000"/>
        </w:rPr>
        <w:t xml:space="preserve"> Шартты белгілер: </w:t>
      </w:r>
    </w:p>
    <w:bookmarkEnd w:id="25"/>
    <w:p>
      <w:pPr>
        <w:spacing w:after="0"/>
        <w:ind w:left="0"/>
        <w:jc w:val="both"/>
      </w:pPr>
      <w:r>
        <w:drawing>
          <wp:inline distT="0" distB="0" distL="0" distR="0">
            <wp:extent cx="78105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6129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