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0bc" w14:textId="d7d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26 қыркүйектегі № 7 және Павлодар облыстық мәслихатының 2018 жылғы 26 қыркүйектегі № 257/24 бірлескен қаулысы мен шешімі. Павлодар облысының Әділет департаментінде 2018 жылғы 26 қазанда № 6089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тиісті аумақтар тұрғындарының пікірін ескере отырып және 2018 жылғы 12 шілдедегі облыстық ономастика комиссиясының қорытындысы негізінде,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ауданының келесі елді мекендері: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округінің "Теңдік" ауылы "Мұса Шорман"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округінің "Қараащы" ауылы "Қаныш Сәтбаев"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округінің "Жаңажол" ауылы "Мәшһүр Жүсіп" ауылы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