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07a3" w14:textId="48d0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2018 жылғы 5 ақпандағы "2018 жылғы агроөнеркәсіптік кешені саласындағы кейбір мәселелер туралы" № 35/1 қаулысына өзгерістер енгізу туралы</w:t>
      </w:r>
    </w:p>
    <w:p>
      <w:pPr>
        <w:spacing w:after="0"/>
        <w:ind w:left="0"/>
        <w:jc w:val="both"/>
      </w:pPr>
      <w:r>
        <w:rPr>
          <w:rFonts w:ascii="Times New Roman"/>
          <w:b w:val="false"/>
          <w:i w:val="false"/>
          <w:color w:val="000000"/>
          <w:sz w:val="28"/>
        </w:rPr>
        <w:t>Павлодар облыстық әкімдігінің 2018 жылғы 19 қарашадағы № 398/7 қаулысы. Павлодар облысының Әділет департаментінде 2018 жылғы 20 қарашада № 6114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11-бабы </w:t>
      </w:r>
      <w:r>
        <w:rPr>
          <w:rFonts w:ascii="Times New Roman"/>
          <w:b w:val="false"/>
          <w:i w:val="false"/>
          <w:color w:val="000000"/>
          <w:sz w:val="28"/>
        </w:rPr>
        <w:t>2-тармағының</w:t>
      </w:r>
      <w:r>
        <w:rPr>
          <w:rFonts w:ascii="Times New Roman"/>
          <w:b w:val="false"/>
          <w:i w:val="false"/>
          <w:color w:val="000000"/>
          <w:sz w:val="28"/>
        </w:rPr>
        <w:t xml:space="preserve"> 4), 7) тармақшаларына, Қазақстан Республикасы Премьер-Министрінің орынбасары - Қазақстан Республикасы Ауыл шаруашылығы министрінің 2018 жылғы 15 маусымдағы "Асыл тұқымды мал шаруашылығын дамытуды, мал шаруашылығының өнімділігін және өнім сапасын арттыруды субсидиялау қағидаларын бекіту туралы" № 256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2018 жылғы 5 ақпандағы "2018 жылғы агроөнеркәсіптік кешені саласындағы кейбір мәселелер туралы" № 35/1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5863 болып тіркелген, 2018 жылғы 27 ақпанда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қаулының кіріспесі жаңа редакцияда жазылсын "Қазақстан Республикасының 2005 жылғы 8 шілдедегі "Агроөнеркәсіптік кешенді және ауылдық аумақтарды дамытуды мемлекеттік реттеу туралы" Заңының 11-бабы 2-тармағының 4), 7) тармақшаларына, Қазақстан Республикасы Премьер-Министрінің орынбасары – Қазақстан Республикасы Ауыл шаруашылығы министрінің 2018 жылғы 15 маусымдағы "Асыл тұқымды мал шаруашылығын дамытуды, мал шаруашылығының өнімділігін және өнім сапасын арттыруды субсидиялау қағидаларын бекіту туралы" № 256 бұйрығына сәйкес Павлодар облысының әкімдігі ҚАУЛЫ ЕТЕДІ:";</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2), 3), 4), 5), 6), 7) тармақшалары алынып тасталсын;</w:t>
      </w:r>
    </w:p>
    <w:bookmarkEnd w:id="4"/>
    <w:bookmarkStart w:name="z6"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-қосымшалары алынып тасталсын.</w:t>
      </w:r>
    </w:p>
    <w:bookmarkEnd w:id="5"/>
    <w:bookmarkStart w:name="z7" w:id="6"/>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6"/>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электрондық түрде ресми жариялау үшін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3. Осы қаулының орындалуын бақылау облыс әкімінің орынбасары Д. С. Махажановқа жүктелсiн.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398/7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"5" ақпандағы</w:t>
            </w:r>
            <w:r>
              <w:br/>
            </w:r>
            <w:r>
              <w:rPr>
                <w:rFonts w:ascii="Times New Roman"/>
                <w:b w:val="false"/>
                <w:i w:val="false"/>
                <w:color w:val="000000"/>
                <w:sz w:val="20"/>
              </w:rPr>
              <w:t>№ 35/1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Асыл тұқымды мал шаруашылығын дамытуды,</w:t>
      </w:r>
      <w:r>
        <w:br/>
      </w:r>
      <w:r>
        <w:rPr>
          <w:rFonts w:ascii="Times New Roman"/>
          <w:b/>
          <w:i w:val="false"/>
          <w:color w:val="000000"/>
        </w:rPr>
        <w:t>мал шаруашылығының өнімділігін және өнім сапасын арттыруды</w:t>
      </w:r>
      <w:r>
        <w:br/>
      </w:r>
      <w:r>
        <w:rPr>
          <w:rFonts w:ascii="Times New Roman"/>
          <w:b/>
          <w:i w:val="false"/>
          <w:color w:val="000000"/>
        </w:rPr>
        <w:t>субсидиялау бағыттары бойынша 2018 жылға арналған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942"/>
        <w:gridCol w:w="2013"/>
        <w:gridCol w:w="3113"/>
        <w:gridCol w:w="2975"/>
      </w:tblGrid>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Субсидиялаунормативтері, 1 бірлік үшін, теңге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тонна)</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Субсидиялаусомасы, мың теңге</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килограмы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600 бастан басталатын шаруашылық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5 572 000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195 020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358 146,72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17 907,336</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17 907,336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10 014 620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22 032,164</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11 034 120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22 068,240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516 310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176 896</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төлберу шығымы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(қосаалғанда) төл беру шығымы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417 366,3</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400 бастан басталатын шаруашылық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19 938 070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498 451,750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6 287 894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94 318,41</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1 642 544,4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16 425,444</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746 752,004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кооперативтері үшін бұқашықтарды бордақылау шығындарын арзандату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3 043 237,5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152 161,875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152 161,875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57 685 380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126 907,836</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44 879 665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89 759,330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216 667,166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3 151 559,15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315 155,915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315 155,915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3 155,96</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5 981,940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229 050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21 072,6</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өнімін өндірумен айналысатын ауыл шаруашылығы кооперативтері үшін құрамажем зауыттары өткізген құрамажем құнын арзандату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3 402 069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