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1709" w14:textId="48f1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мәслихатының 2017 жылғы 15 маусымдағы "2017 - 2019 жылдарда субсидиялауға жататын Павлодар облысы бойынша әлеуметтік мәні бар автомобиль қатынастарының тізбесін айқындау туралы" № 128/14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2018 жылғы 13 желтоқсандағы № 292/26 шешімі. Павлодар облысының Әділет департаментінде 2018 жылғы 20 желтоқсанда № 6179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Қазақстан Республикасы Президентінің 2018 жылғы 4 тамыздағы "Павлодар облысының Качир, Лебяжі аудандарын қайта атау туралы" № 724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Инвестициялар және даму министрі міндетін атқарушысының 2015 жылғы 25 тамыздағы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№ 883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мәслихатының 2017 жылғы 15 маусымдағы "2017 - 2019 жылдарда субсидиялауға жататын Павлодар облысы бойынша әлеуметтік мәні бар автомобиль қатынастарының тізбесін айқындау туралы" № 128/14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тіркеудегі құқықтық нормативті актілердің № 5543 Тізбесінде тіркелген, 2017 жылғы 30 маусымдағы "Регион.kz"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Тұрлыбаев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(VI сайланған, ХІV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сессиясы), № 128/14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жылдарда cубсидиялауға жататын Павлодар</w:t>
      </w:r>
      <w:r>
        <w:br/>
      </w:r>
      <w:r>
        <w:rPr>
          <w:rFonts w:ascii="Times New Roman"/>
          <w:b/>
          <w:i w:val="false"/>
          <w:color w:val="000000"/>
        </w:rPr>
        <w:t>облысының әлеуметтік мәні бар автомобиль қатынастарының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1615"/>
        <w:gridCol w:w="8724"/>
      </w:tblGrid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атауы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Маршруттардың тізімі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 - Ескі монша"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 - Солтүстік өткел Евроазиаттық энергетикалық корпорациясы Акционерлік қоғамы"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орталық ауруханасы - Ягодка бау -бақшасы"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орталық ауруханасы - "Ақсу су арнасы" Коммуналдық мемлекеттік кәсіпорынның су мұнарасы"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 - Беловка кенті"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- Кұркөл - Ақсу"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- Сольветка - Ақсу"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- Сарышығанақ - Ақсу"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- Парамоновка - Ақсу"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- Ақжол - Ақсу"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- Шолақсор - Ақтоғай"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- Барлыбай - Ақтоғай"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- Қарабұзау - Ақтоғай"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"Шұға - Ақтоғай - Шұға"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"Железинка - Моисеевка - Железинка"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- Қызылқақ - Ертіс"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(Энергоорталық) - Қызылжар - Ертіс"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"Қызылағаш - Селеті - Ертіс - Селеті - Қызылағаш"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"Майқоңыр - Төбелес - Ертіс - Төбелес-Майқоңыр"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- Амангелді - Ертіс"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"Қосағаш - Ертіс - Қосағаш"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- Қараағаш - Ертіс"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- Ивановка - Львовка - Фрументьевка - Воскресенка - Березовка - Трофимовка"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- Ынталы - Тереңкөл"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"Майқарағай - Аққулы"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"Қазантай - Аққулы"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"Баймолдино - Аққулы"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"Жабағлы - Аққулы"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"Шоқтал - Аққулы"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"Ақшиман - Көктөбе - Ақшиман"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"Ольгинка - Павлодар"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- Павлодар"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"Дмитриевка - Қоңырөзек - Успен"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"Надаровка - Вознесенка - Чистополь - Успен"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"Тимирязево - Ольховка - Успен"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- Қосқұдық - Сахновка - Шарбақты"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- Маралды - Көлбұлақ - Жылыбұлақ - Шарбақты"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"Есілбай - Чигириновка - Ботабас - Арбиген - Галкино - Малиновка - Шарбақты"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