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16bb0" w14:textId="f816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әкімдігі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Павлодар облысы Павлодар қалалық әкімдігінің 2018 жылғы 3 сәуірдегі № 402/11 қаулысы. Павлодар облысының Әділет департаментінде 2018 жылғы 23 сәуірде № 5961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қаласы әкімдігі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Павлодар қаласы әкімдігінің 2017 жылғы 15 наурыздағы "Павлодар қаласы әкімдігі атқарушы органдарының "Б" корпусы мемлекеттік әкімшілік қызметшілерінің қызметін бағалау әдістемесін бекіту туралы" № 286/9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5449 болып тіркелген, 2017 жылғы 13 сәуірде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Павлодар қаласы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Әшімбетов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2018 жылғы 3 сәуірдегі</w:t>
            </w:r>
            <w:r>
              <w:br/>
            </w:r>
            <w:r>
              <w:rPr>
                <w:rFonts w:ascii="Times New Roman"/>
                <w:b w:val="false"/>
                <w:i w:val="false"/>
                <w:color w:val="000000"/>
                <w:sz w:val="20"/>
              </w:rPr>
              <w:t>№ 402/11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Павлодар қаласы әкімдігінің атқарушы органдарының "Б" корпусы мемлекеттік әкімшілік қызметшілерінің қызметін бағалау әдістемесі</w:t>
      </w:r>
    </w:p>
    <w:bookmarkEnd w:id="5"/>
    <w:p>
      <w:pPr>
        <w:spacing w:after="0"/>
        <w:ind w:left="0"/>
        <w:jc w:val="both"/>
      </w:pPr>
      <w:r>
        <w:rPr>
          <w:rFonts w:ascii="Times New Roman"/>
          <w:b w:val="false"/>
          <w:i w:val="false"/>
          <w:color w:val="ff0000"/>
          <w:sz w:val="28"/>
        </w:rPr>
        <w:t xml:space="preserve">
      Ескерту. Қосымша жаңа редакцияда - Павлодар облысы Павлодар қаласы әкімдігінің 26.12.2023 </w:t>
      </w:r>
      <w:r>
        <w:rPr>
          <w:rFonts w:ascii="Times New Roman"/>
          <w:b w:val="false"/>
          <w:i w:val="false"/>
          <w:color w:val="ff0000"/>
          <w:sz w:val="28"/>
        </w:rPr>
        <w:t>№ 1840/2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қаулыcымен.</w:t>
      </w:r>
    </w:p>
    <w:bookmarkStart w:name="z6" w:id="6"/>
    <w:p>
      <w:pPr>
        <w:spacing w:after="0"/>
        <w:ind w:left="0"/>
        <w:jc w:val="left"/>
      </w:pPr>
      <w:r>
        <w:rPr>
          <w:rFonts w:ascii="Times New Roman"/>
          <w:b/>
          <w:i w:val="false"/>
          <w:color w:val="000000"/>
        </w:rPr>
        <w:t xml:space="preserve"> 1-тарау. Жалпы ережелер</w:t>
      </w:r>
    </w:p>
    <w:bookmarkEnd w:id="6"/>
    <w:bookmarkStart w:name="z7" w:id="7"/>
    <w:p>
      <w:pPr>
        <w:spacing w:after="0"/>
        <w:ind w:left="0"/>
        <w:jc w:val="both"/>
      </w:pPr>
      <w:r>
        <w:rPr>
          <w:rFonts w:ascii="Times New Roman"/>
          <w:b w:val="false"/>
          <w:i w:val="false"/>
          <w:color w:val="000000"/>
          <w:sz w:val="28"/>
        </w:rPr>
        <w:t xml:space="preserve">
      1. Осы Павлодар қаласы әкімдігінің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және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Павлодар қаласы әкімдігінің атқарушы органдарының "Б" корпусы мемлекеттік әкімшілік қызметшілерінің (бұдан әрі – "Б" корпусының қызметшілері) қызметін бағалау тәртібін айқындайды.</w:t>
      </w:r>
    </w:p>
    <w:bookmarkEnd w:id="7"/>
    <w:bookmarkStart w:name="z8" w:id="8"/>
    <w:p>
      <w:pPr>
        <w:spacing w:after="0"/>
        <w:ind w:left="0"/>
        <w:jc w:val="both"/>
      </w:pPr>
      <w:r>
        <w:rPr>
          <w:rFonts w:ascii="Times New Roman"/>
          <w:b w:val="false"/>
          <w:i w:val="false"/>
          <w:color w:val="000000"/>
          <w:sz w:val="28"/>
        </w:rPr>
        <w:t>
      2. Осы Әдістемеде пайдаланылатын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9" w:id="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0" w:id="1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1" w:id="11"/>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11"/>
    <w:bookmarkStart w:name="z12" w:id="1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12"/>
    <w:bookmarkStart w:name="z13" w:id="1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w:t>
      </w:r>
    </w:p>
    <w:p>
      <w:pPr>
        <w:spacing w:after="0"/>
        <w:ind w:left="0"/>
        <w:jc w:val="both"/>
      </w:pPr>
      <w:r>
        <w:rPr>
          <w:rFonts w:ascii="Times New Roman"/>
          <w:b w:val="false"/>
          <w:i w:val="false"/>
          <w:color w:val="000000"/>
          <w:sz w:val="28"/>
        </w:rPr>
        <w:t>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4" w:id="1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bookmarkStart w:name="z15" w:id="1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5"/>
    <w:bookmarkStart w:name="z16" w:id="1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7" w:id="1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18" w:id="1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8"/>
    <w:bookmarkStart w:name="z19" w:id="19"/>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9"/>
    <w:bookmarkStart w:name="z20" w:id="2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0"/>
    <w:bookmarkStart w:name="z21" w:id="2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1"/>
    <w:bookmarkStart w:name="z22" w:id="2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2"/>
    <w:bookmarkStart w:name="z23" w:id="23"/>
    <w:p>
      <w:pPr>
        <w:spacing w:after="0"/>
        <w:ind w:left="0"/>
        <w:jc w:val="both"/>
      </w:pPr>
      <w:r>
        <w:rPr>
          <w:rFonts w:ascii="Times New Roman"/>
          <w:b w:val="false"/>
          <w:i w:val="false"/>
          <w:color w:val="000000"/>
          <w:sz w:val="28"/>
        </w:rPr>
        <w:t>
      17. Бағалаушы адам мыналарға жауапты болады:</w:t>
      </w:r>
    </w:p>
    <w:bookmarkEnd w:id="2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4" w:id="24"/>
    <w:p>
      <w:pPr>
        <w:spacing w:after="0"/>
        <w:ind w:left="0"/>
        <w:jc w:val="both"/>
      </w:pPr>
      <w:r>
        <w:rPr>
          <w:rFonts w:ascii="Times New Roman"/>
          <w:b w:val="false"/>
          <w:i w:val="false"/>
          <w:color w:val="000000"/>
          <w:sz w:val="28"/>
        </w:rPr>
        <w:t>
      18.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5" w:id="25"/>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6" w:id="2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6"/>
    <w:bookmarkStart w:name="z27" w:id="2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7"/>
    <w:bookmarkStart w:name="z28" w:id="2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8"/>
    <w:bookmarkStart w:name="z29" w:id="29"/>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0" w:id="3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1" w:id="3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2" w:id="3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2"/>
    <w:bookmarkStart w:name="z33" w:id="3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3"/>
    <w:bookmarkStart w:name="z34" w:id="3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5" w:id="3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5"/>
    <w:bookmarkStart w:name="z36" w:id="3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6"/>
    <w:bookmarkStart w:name="z37" w:id="3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38" w:id="3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39" w:id="3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0" w:id="4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1"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2" w:id="4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3" w:id="4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4" w:id="4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5" w:id="45"/>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6"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6"/>
    <w:bookmarkStart w:name="z47" w:id="4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7"/>
    <w:bookmarkStart w:name="z48" w:id="4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49" w:id="4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49"/>
    <w:bookmarkStart w:name="z50" w:id="5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50"/>
    <w:bookmarkStart w:name="z51" w:id="5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2" w:id="5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 </w:t>
            </w:r>
            <w:r>
              <w:br/>
            </w:r>
            <w:r>
              <w:rPr>
                <w:rFonts w:ascii="Times New Roman"/>
                <w:b w:val="false"/>
                <w:i w:val="false"/>
                <w:color w:val="000000"/>
                <w:sz w:val="20"/>
              </w:rPr>
              <w:t xml:space="preserve">тегі, бас әріптер) күні </w:t>
            </w:r>
            <w:r>
              <w:br/>
            </w:r>
            <w:r>
              <w:rPr>
                <w:rFonts w:ascii="Times New Roman"/>
                <w:b w:val="false"/>
                <w:i w:val="false"/>
                <w:color w:val="000000"/>
                <w:sz w:val="20"/>
              </w:rPr>
              <w:t xml:space="preserve">______________________ қолы </w:t>
            </w:r>
            <w:r>
              <w:br/>
            </w:r>
            <w:r>
              <w:rPr>
                <w:rFonts w:ascii="Times New Roman"/>
                <w:b w:val="false"/>
                <w:i w:val="false"/>
                <w:color w:val="000000"/>
                <w:sz w:val="20"/>
              </w:rPr>
              <w:t>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