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788d" w14:textId="9057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2018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әкімдігінің 2018 жылғы 19 маусымдағы № 688/19 қаулысы. Павлодар облысының Әділет департаментінде 2018 жылғы 2 шілдеде № 6003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сәйкес, Павлодар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қаласында 2018 жылға арналған мектепке дейінгі тәрбие мен оқытуға мемлекеттік білім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қаласы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Әшімбетов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688/19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қаласында 2018 жылға арналған мектепке</w:t>
      </w:r>
      <w:r>
        <w:br/>
      </w:r>
      <w:r>
        <w:rPr>
          <w:rFonts w:ascii="Times New Roman"/>
          <w:b/>
          <w:i w:val="false"/>
          <w:color w:val="000000"/>
        </w:rPr>
        <w:t>дейінгі тәрбие мен оқытуға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тапсырысының,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тамақтану үшін ата-ананың айына ақы төлеу мөлшері (теңге)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орташа құны кем дегенде (теңге)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 мемлекеттік тілде оқытатын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сөйлеу қабілеті бұзылған балаларға арналған түзету үлгісіндегі № 14 бала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Ленин кенті әкімі аппаратының "Ленин кентінің № 15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19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Кенжекөл ауылдық округі әкімі аппаратының "Кенжекөл ауылының "№ 20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туберкулез жұқтырған балаларға арналған санаторлық үлгідегі № 22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cөйлеу қабілеті бұзылған балаларға арналған № 26 арнайы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29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Ленин кенті әкімі аппаратының "Ленин кентінің шағын мектепке дейінгі білім беретін ұйым №36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38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ой-өрісі бұзылған балаларға арналған түзетулік үлгідегі № 39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42 мектепке дейінгі гимназиясы"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Мойылды ауылы әкімі аппаратының "Мойылды ауылының № 47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48 санаторлық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50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52 арнайы балабақшасы"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55 сәбилер бақшасы-Ерте дамыту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мамандандырылған үлгідегі № 56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57 сәбилер бақшасы-Көптілде тәрбиелеу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79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93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96 сәбилер бақшасы - "Радуга" үйлесімді даму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104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115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ауылы әкімі аппаратының "Павлодар ауылының № 117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"№ 120 мемлекеттік тілде оқытатын этномәдени тәрбие беру орталығы-сәбилер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126 сәбилер бақшасы - балалардың эстетикалық даму орталығы" мемлекеттік қазыналық коммуналдық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- 9177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kid" Сәбилер бақшасы"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"Лингва"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Бөбекжай "СОЛНЫШКО" мекемесі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"САМАЛ" Оңалту Орталығы" Мүгедек қоғамдық бірлестігі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"Игілік" балалар сауықтыру - дамыту орталығы"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"Мини-центр развития детей "Асем-Ай"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"Инара" Балаларды дамыту орталығы жауапкершілігі шектеулі серіктестігі (келісім бойынша)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5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11 модульдік үлгідегі жалпы орта білім беру бейіндік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Қалижан Бекқожин атындағы № 12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13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14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18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19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24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25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26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27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29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30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31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36 экологиялық бағыттағы жалпы орта білім беру бейіндік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40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41 денешынықтыру - сауықтыру бағытындағы жалпы орта білім беру бейіндік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Мұхтар Әуезов атындағы № 42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Жетекші жалпы орта білім беру мектебі" мемлекеттік мекемесі (шағын орталық)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(жергілікті бюджет)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3-тен 7 жасқа дейін - 10152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