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56a" w14:textId="f22c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06 тамыздағы № 289/38 шешімі. Павлодар облысының Әділет департаментінде 2018 жылғы 23 тамызда № 6042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"65 549 889" сандары "67 086 674"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"48 240 117" сандары "48 627 524"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"724 201" сандары "1 550 983"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"16 335 553" сандары "16 658 149"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"67 881 415" сандары "69 418 200"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"105 508" сандары "125 508"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"111 311" сандары "14 166"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289/38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69418200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