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e13e" w14:textId="e02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әкімінің 2018 жылғы 5 қазандағы № 13 шешімі. Павлодар облысының Әділет департаментінде 2018 жылғы 10 қазанда № 6080 болып тіркелді. Күші жойылды - Павлодар облысы Павлодар қаласы әкімінің 14.12.2021 № 4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14.12.2021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Кәріз коллекторында орын алған апатқа байланысты Павлодар облысының Павлодар қаласында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әкімінің орынбасары А. Б. Балашов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