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74ef" w14:textId="a507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2017 жылғы 29 желтоқсандағы "Павлодар қаласы кентінің, ауылдық округінің және кейбір ауылдарының 2018 - 2020 жылдарға арналған бюджет туралы" № 227/31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29 қарашадағы № 320/43 шешімі. Павлодар облысының Әділет департаментінде 2018 жылғы 7 желтоқсанда № 6143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2017 жылғы 29 желтоқсандағы "Павлодар қаласы кентінің, ауылдық округінің және кейбір ауылдарының 2018 - 2020 жылдарға арналған бюджет туралы" № 227/31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5817 болып тіркелген, 2018 жылғы 23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"158 125" сандары "153 712"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"24 599" сандары "20 666"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"133 526" сандары "133 046"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"158 125" сандары "153 712"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320/43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