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becf" w14:textId="4b8b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7 желтоқсандағы № 327/44 шешімі. Павлодар облысының Әділет департаментінде 2018 жылғы 14 желтоқсанда № 6163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"67 856 548" сандары "67 673 248"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"48 627 524" сандары "48 753 148"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"250 018" сандары "242 395"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"1 550 983" сандары "1 352 285"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"17 428 023" сандары "17 325 420"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"70 188 074" сандары "70 019 300"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"-2 331 298" сандары "-2 345 824"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"2 331 298" сандары "2 345 824"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 алынып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67673248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48753148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24407985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23168128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9011402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18666548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