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e779" w14:textId="29ae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Павлодар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25 желтоқсандағы № 330/45 шешімі. Павлодар облысының Әділет департаментінде 2018 жылғы 27 желтоқсанда № 6198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Павлодар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79 287 287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49 551 350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262 595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3 762 390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25 710 952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82 602 282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29 772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686 338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686 338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-4 031 105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4 031 105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Павлодар қалалық мәслихатының 02.05.2019 </w:t>
      </w:r>
      <w:r>
        <w:rPr>
          <w:rFonts w:ascii="Times New Roman"/>
          <w:b w:val="false"/>
          <w:i w:val="false"/>
          <w:color w:val="000000"/>
          <w:sz w:val="28"/>
        </w:rPr>
        <w:t>№ 371/51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15.08.2019 </w:t>
      </w:r>
      <w:r>
        <w:rPr>
          <w:rFonts w:ascii="Times New Roman"/>
          <w:b w:val="false"/>
          <w:i w:val="false"/>
          <w:color w:val="000000"/>
          <w:sz w:val="28"/>
        </w:rPr>
        <w:t>№ 403/56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25.10.2019 </w:t>
      </w:r>
      <w:r>
        <w:rPr>
          <w:rFonts w:ascii="Times New Roman"/>
          <w:b w:val="false"/>
          <w:i w:val="false"/>
          <w:color w:val="000000"/>
          <w:sz w:val="28"/>
        </w:rPr>
        <w:t>№ 422/58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27.11.2019 </w:t>
      </w:r>
      <w:r>
        <w:rPr>
          <w:rFonts w:ascii="Times New Roman"/>
          <w:b w:val="false"/>
          <w:i w:val="false"/>
          <w:color w:val="000000"/>
          <w:sz w:val="28"/>
        </w:rPr>
        <w:t>№ 436/60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Павлодар қалалық бюджетінде облыстық бюджетке 25 034 431 мың теңге сомасында бюджеттік алулар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2019 - 2021 жылдарға арналған Павлодар қалалық бюджетінде кенттің, ауылдық округтің және кейбір ауылдардың бюджеттеріне берілетін субвенциялардың көлемдері көзделсін,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жалпы 464 091 мың теңге сомасында: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35"/>
        <w:gridCol w:w="9265"/>
      </w:tblGrid>
      <w:tr>
        <w:trPr>
          <w:trHeight w:val="30" w:hRule="atLeast"/>
        </w:trPr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ауылы - </w:t>
            </w:r>
          </w:p>
        </w:tc>
        <w:tc>
          <w:tcPr>
            <w:tcW w:w="9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90 972 мың теңге;</w:t>
            </w:r>
          </w:p>
        </w:tc>
      </w:tr>
      <w:tr>
        <w:trPr>
          <w:trHeight w:val="30" w:hRule="atLeast"/>
        </w:trPr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Жетекші ауылы - </w:t>
            </w:r>
          </w:p>
        </w:tc>
        <w:tc>
          <w:tcPr>
            <w:tcW w:w="9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69 958 мың теңге;</w:t>
            </w:r>
          </w:p>
        </w:tc>
      </w:tr>
      <w:tr>
        <w:trPr>
          <w:trHeight w:val="30" w:hRule="atLeast"/>
        </w:trPr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Кенжекөл ауылдық округі - </w:t>
            </w:r>
          </w:p>
        </w:tc>
        <w:tc>
          <w:tcPr>
            <w:tcW w:w="9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142 297 мың теңге;</w:t>
            </w:r>
          </w:p>
        </w:tc>
      </w:tr>
      <w:tr>
        <w:trPr>
          <w:trHeight w:val="30" w:hRule="atLeast"/>
        </w:trPr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кенті - </w:t>
            </w:r>
          </w:p>
        </w:tc>
        <w:tc>
          <w:tcPr>
            <w:tcW w:w="9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160 864 мың теңге.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жалпы 505 079 мың теңге сомасында: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35"/>
        <w:gridCol w:w="9265"/>
      </w:tblGrid>
      <w:tr>
        <w:trPr>
          <w:trHeight w:val="30" w:hRule="atLeast"/>
        </w:trPr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ауылы - </w:t>
            </w:r>
          </w:p>
        </w:tc>
        <w:tc>
          <w:tcPr>
            <w:tcW w:w="9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92 567 мың теңге;</w:t>
            </w:r>
          </w:p>
        </w:tc>
      </w:tr>
      <w:tr>
        <w:trPr>
          <w:trHeight w:val="30" w:hRule="atLeast"/>
        </w:trPr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Жетекші ауылы - </w:t>
            </w:r>
          </w:p>
        </w:tc>
        <w:tc>
          <w:tcPr>
            <w:tcW w:w="9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71 548 мың теңге;</w:t>
            </w:r>
          </w:p>
        </w:tc>
      </w:tr>
      <w:tr>
        <w:trPr>
          <w:trHeight w:val="30" w:hRule="atLeast"/>
        </w:trPr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Кенжекөл ауылдық округі - </w:t>
            </w:r>
          </w:p>
        </w:tc>
        <w:tc>
          <w:tcPr>
            <w:tcW w:w="9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144 774 мың теңге;</w:t>
            </w:r>
          </w:p>
        </w:tc>
      </w:tr>
      <w:tr>
        <w:trPr>
          <w:trHeight w:val="30" w:hRule="atLeast"/>
        </w:trPr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кенті - </w:t>
            </w:r>
          </w:p>
        </w:tc>
        <w:tc>
          <w:tcPr>
            <w:tcW w:w="9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196 190 мың теңге.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жалпы 511 635 мың теңге сомасында: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35"/>
        <w:gridCol w:w="9265"/>
      </w:tblGrid>
      <w:tr>
        <w:trPr>
          <w:trHeight w:val="30" w:hRule="atLeast"/>
        </w:trPr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ауылы - </w:t>
            </w:r>
          </w:p>
        </w:tc>
        <w:tc>
          <w:tcPr>
            <w:tcW w:w="9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93 403 мың теңге;</w:t>
            </w:r>
          </w:p>
        </w:tc>
      </w:tr>
      <w:tr>
        <w:trPr>
          <w:trHeight w:val="30" w:hRule="atLeast"/>
        </w:trPr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Жетекші ауылы - </w:t>
            </w:r>
          </w:p>
        </w:tc>
        <w:tc>
          <w:tcPr>
            <w:tcW w:w="9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73 021 мың теңге;</w:t>
            </w:r>
          </w:p>
        </w:tc>
      </w:tr>
      <w:tr>
        <w:trPr>
          <w:trHeight w:val="30" w:hRule="atLeast"/>
        </w:trPr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Кенжекөл ауылдық округі - </w:t>
            </w:r>
          </w:p>
        </w:tc>
        <w:tc>
          <w:tcPr>
            <w:tcW w:w="9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146 381 мың теңге;</w:t>
            </w:r>
          </w:p>
        </w:tc>
      </w:tr>
      <w:tr>
        <w:trPr>
          <w:trHeight w:val="30" w:hRule="atLeast"/>
        </w:trPr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кенті - </w:t>
            </w:r>
          </w:p>
        </w:tc>
        <w:tc>
          <w:tcPr>
            <w:tcW w:w="9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198 830 мың теңге.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 жылға арналған Павлодар қалалық бюджетін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Мойылды ауылы әкімі аппаратының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Жергілікті өзін-өзі басқару органдарына берілетін трансферттер сомаларын бөлудің 2019 жылға арналған көлемдері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2019 жылға арналған қалалық бюджетте кенттің, ауылдық округтің және кейбір ауылдардың бюджеттеріне жоғары тұрған бюджеттерден берілетін ағымдағы нысаналы трансферттердің көлемі мынадай көлемдерде қарастырылғаны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 - 77 180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бейнебақылау камераларын орнату бойынша қызметтерге - 2 320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балалы отбасылардан шыққан мектепке дейінгі ұйымдардың тәрбиеленушілеріне тамақтануға әлеуметтік көмекке - 4 367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арттыруға - 6 444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Павлодар қалалық мәслихатының 15.08.2019 </w:t>
      </w:r>
      <w:r>
        <w:rPr>
          <w:rFonts w:ascii="Times New Roman"/>
          <w:b w:val="false"/>
          <w:i w:val="false"/>
          <w:color w:val="000000"/>
          <w:sz w:val="28"/>
        </w:rPr>
        <w:t>№ 403/56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2019 жылға арналған қалалық бюджетте қалалық бюджеттен кенттің, ауылдық округтің және кейбір ауылдардың бюджеттеріне берілетін ағымдағы нысаналы трансферттердің келесі көлемдерде қарастырылғаны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кентішілік жолдарды орташа және ағымдағы жөндеуге – 161 769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тасымалдау үшін автобустарды сатып алуға және ұстауға – 14 304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кентінің жер телімдерін ресімдеуге - 1 148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Космонавтов көшесі, 22 үй мекенжайындағы бес қабатты тұрғын үйді күрделі жөндеуге жұмыс жобасын әзірлеуге және ведомстводан тыс сараптама жүргізуге - 7 214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 жабдықтарын ағымдағы жөндеуге, орнатуға және бөлшектеуге - 13 000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мұсылман және христиан зираттарының қоршауын дайындауға және монтаждауға - 5 129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ауылына бейнебақылау сатып алуға және орнатуға - 5 803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ойын алаңын дайындауға және орнатуға - 1 500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шөп шабуға - 1 200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қоқыс тастайтын жерлерде қоқысты жинау, жалпы пайдаланатын жерлердің аумағын санитарлық тазалау жөніндегі іс-шараларға - 1 700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ауылының Молодежная және Энтузиастов көшелері бойындағы кентішілік жолдардың шұңқырларын жөндеуге - 1 300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ауылының алқабын топографиялық түсіру бойынша жер-кадастрлық жұмыстарын жүргізуге - 4 881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ауылындағы электр беру желілерін ағымдағы жөндеуге - 1 059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жаңадан салынған дене шынықтыру – сауықтыру кешенін күтіп ұстауға - 16 219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ауылы әкімінің аппараты" мемлекеттік мекемесіне компьютерлер сатып алуға - 810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ауылы әкімінің аппараты" мемлекеттік мекемесіне жұмыс жобаларының жобалық-сметалық құжаттамасын әзірлеуге - 730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округінің стритбол алаңдарын ағымдағы жөндеуге - 332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желілерін ұстауға және ағымдағы жөндеуге - 8 273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округіне көше жарығын орнатуға - 5 703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ауылдық елді мекендеріне жаңа жылдық шырша орнатуға - 15 000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округінің жаңадан салынған Мәдениет үйін ұстауға және жарақтандыруға - 5 000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Павлодар қалалық мәслихатының 15.08.2019 </w:t>
      </w:r>
      <w:r>
        <w:rPr>
          <w:rFonts w:ascii="Times New Roman"/>
          <w:b w:val="false"/>
          <w:i w:val="false"/>
          <w:color w:val="000000"/>
          <w:sz w:val="28"/>
        </w:rPr>
        <w:t>№ 403/56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шешімімен; өзгерістер енгізілді - Павлодар облысы Павлодар қалалық мәслихатының 25.10.2019 </w:t>
      </w:r>
      <w:r>
        <w:rPr>
          <w:rFonts w:ascii="Times New Roman"/>
          <w:b w:val="false"/>
          <w:i w:val="false"/>
          <w:color w:val="000000"/>
          <w:sz w:val="28"/>
        </w:rPr>
        <w:t>№ 422/58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27.11.2019 </w:t>
      </w:r>
      <w:r>
        <w:rPr>
          <w:rFonts w:ascii="Times New Roman"/>
          <w:b w:val="false"/>
          <w:i w:val="false"/>
          <w:color w:val="000000"/>
          <w:sz w:val="28"/>
        </w:rPr>
        <w:t>№ 436/60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Павлодар қаласының 2019 жылға арналған жергілікті атқарушы органының резерві 10 268 мың теңге сомасында бекітілсін.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Павлодар облысы Павлодар қалалық мәслихатының 02.05.2019 </w:t>
      </w:r>
      <w:r>
        <w:rPr>
          <w:rFonts w:ascii="Times New Roman"/>
          <w:b w:val="false"/>
          <w:i w:val="false"/>
          <w:color w:val="000000"/>
          <w:sz w:val="28"/>
        </w:rPr>
        <w:t>№ 371/51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15.08.2019 </w:t>
      </w:r>
      <w:r>
        <w:rPr>
          <w:rFonts w:ascii="Times New Roman"/>
          <w:b w:val="false"/>
          <w:i w:val="false"/>
          <w:color w:val="000000"/>
          <w:sz w:val="28"/>
        </w:rPr>
        <w:t>№ 403/56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27.11.2019 </w:t>
      </w:r>
      <w:r>
        <w:rPr>
          <w:rFonts w:ascii="Times New Roman"/>
          <w:b w:val="false"/>
          <w:i w:val="false"/>
          <w:color w:val="000000"/>
          <w:sz w:val="28"/>
        </w:rPr>
        <w:t>№ 436/60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қызметшілер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Павлодар қалалық мәслихатының экономика және бюджет жөніндегі тұрақты комиссиясына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2019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қалалық мәслихатының 27.11.2019 </w:t>
      </w:r>
      <w:r>
        <w:rPr>
          <w:rFonts w:ascii="Times New Roman"/>
          <w:b w:val="false"/>
          <w:i w:val="false"/>
          <w:color w:val="ff0000"/>
          <w:sz w:val="28"/>
        </w:rPr>
        <w:t>№ 436/60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5"/>
        <w:gridCol w:w="615"/>
        <w:gridCol w:w="711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79287287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49551350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10121338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10121338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7709340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7709340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7260291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5206450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23968981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22712931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25710952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25710952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25710952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7"/>
        <w:gridCol w:w="6010"/>
        <w:gridCol w:w="2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82602282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122881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19330274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12032905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11482038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10606995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21949934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13834297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7717550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-4031105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Павлодар қалалық мәслихатының 02.05.2019 </w:t>
      </w:r>
      <w:r>
        <w:rPr>
          <w:rFonts w:ascii="Times New Roman"/>
          <w:b w:val="false"/>
          <w:i w:val="false"/>
          <w:color w:val="ff0000"/>
          <w:sz w:val="28"/>
        </w:rPr>
        <w:t>№ 371/51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68357037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17944008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17944008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14008688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14008688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5703223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22169736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70"/>
        <w:gridCol w:w="1181"/>
        <w:gridCol w:w="1181"/>
        <w:gridCol w:w="5465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65623755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5006609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40094853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-2733510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Павлодар облысы Павлодар қалалық мәслихатының 02.05.2019 </w:t>
      </w:r>
      <w:r>
        <w:rPr>
          <w:rFonts w:ascii="Times New Roman"/>
          <w:b w:val="false"/>
          <w:i w:val="false"/>
          <w:color w:val="ff0000"/>
          <w:sz w:val="28"/>
        </w:rPr>
        <w:t>№ 371/51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65924718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65071119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18482329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18482329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14428949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14428949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8008392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5874319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23638987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22186828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70"/>
        <w:gridCol w:w="1181"/>
        <w:gridCol w:w="1181"/>
        <w:gridCol w:w="5465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65924718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5036728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9044584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7898242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42425829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42425829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42425829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Павлодар қалалық бюджетін</w:t>
      </w:r>
      <w:r>
        <w:br/>
      </w:r>
      <w:r>
        <w:rPr>
          <w:rFonts w:ascii="Times New Roman"/>
          <w:b/>
          <w:i w:val="false"/>
          <w:color w:val="000000"/>
        </w:rPr>
        <w:t>атқару кезіндегі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Мойылды ауылы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(кіші бағдарламаның)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ауылдық аймақтары бойынша 2019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жергілікті өзін-өзі басқару органдарына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6"/>
        <w:gridCol w:w="3162"/>
        <w:gridCol w:w="6582"/>
      </w:tblGrid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 әкімінің аппараты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