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df78" w14:textId="6e0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кентінің, ауылдық округінің және кейбір ауылдарының 2019 - 2021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желтоқсандағы № 342/46 шешімі. Павлодар облысының Әділет департаментінде 2019 жылғы 8 қаңтарда № 6227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Ленин кентінің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324 230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–299 826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Кенжекөл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156 873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Жетекші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113 974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 кентінің, ауылдық округінің және кейбір ауылдарының 2019 жылға арналған бюджетінде Павлодар қалалық бюджетінен берілетін субвенциялардың жалпы 464 091 мың теңге сомасында көлемі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- 160 864 мың теңге;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5"/>
        <w:gridCol w:w="9265"/>
      </w:tblGrid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мың теңге.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қалалық мәслихаттың экономика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 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80376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