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8db1" w14:textId="e3b8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2017 жылғы 22 желтоқсандағы "2018 - 2020 жылдарға арналған Ақсу қаласының бюджеті туралы" № 164/20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2018 жылғы 15 тамыздағы № 230/31 шешімі. Павлодар облысының Әділет департаментінде 2018 жылғы 12 қыркүйекте № 6059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2017 жылғы 22 желтоқсандағы "2018 - 2020 жылдарға арналған Ақсу қаласының бюджеті туралы" № 164/20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5770 болып тіркелген, 2018 жылғы 5 қаңтарда "Ақсу жолы", "Новый путь"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"14865409" деген сандар "16856775"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"7004246" деген сандар "7034246"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"180718" деген сандар "260718"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"7646541" деген сандар "9527907"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"14797983" деген сандар "16793662"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"22000" деген сандар "17687"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"22000" деген сандар "17687" деген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16856775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7034246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 көрсетулерге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сатқаннан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5131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16793662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бағдарламаларды, жұмыспен қамтуды іске асыру саласындағы мемлекеттік саясатты жүзеге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жайғастыру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берілетін 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 капиталын қалыптастыру немесе ұлғайту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профициті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профицитін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жергілікті атқарушы органдарының резерв сомасын бөлу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4"/>
        <w:gridCol w:w="4118"/>
        <w:gridCol w:w="1592"/>
        <w:gridCol w:w="1593"/>
        <w:gridCol w:w="1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ауданның (облыстық маңызы бар қаланың) жергілікті атқарушы органының резерві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