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6fa3" w14:textId="a7f6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Қызылжар селолық округі әкімінің міндетін атқарушының 2017 жылғы 11 желтоқсандағы "Ақсу қаласы Қызылжар селолық округінің Қызылжар ауылының "Қызылжар-Құрымсы" жауапкершілігі шектеулі серіктестігінің аумағында шектеу іс-шараларын белгілеу туралы" № 1-04/06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Қызылжар селолық округі әкімінің 2018 жылғы 4 шілдедегі № 1-04/4 шешімі. Павлодар облысының Әділет департаментінде 2018 жылғы 16 шілдеде № 6018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Ақсу қаласының бас мемлекеттік ветеринариялық-санитарлық инспекторының 2018 жылғы 13 ақпандағы № 2-19/116 ұсынысы негізінде, Қызылжар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Қызылжар селолық округінің Қызылжар ауылының "Қызылжар-Құрымсы" жауапкершілігі шектеулі серіктестігінің аумағында ірі қара малдың бруцеллез ауруын жою бойынша кешенді ветеринариялық-санитарлық іс-шараларды жүргізумен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Қызылжар селолық округі әкімінің міндетін атқарушының 2017 жылғы 11 желтоқсандағы "Ақсу қаласы Қызылжар селолық округінің Қызылжар ауылының "Қызылжар-Құрымсы" жауапкершілігі шектеулі серіктестігінің аумағында шектеу іс-шараларын белгілеу туралы" № 1-04/06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5750 болып тіркелген, 2017 жылғы 29 желтоқсанда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4"/>
        <w:gridCol w:w="4196"/>
      </w:tblGrid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Ж.Әбікен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Ақсу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"___" 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"Ақсу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"Ақсу қалалық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