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1c0" w14:textId="4aa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жолаушылар мен багажды автомобильмен тұрақты тасымалдау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2018 жылғы 1 ақпандағы № 83/2 қаулысы. Павлодар облысының Әділет департаментінде 2018 жылғы 21 ақпанда № 5867 болып тіркелді. Күші жойылды – Павлодар облысы Екібастұз қаласы әкімдігінің 2021 жылғы 9 сәуірдегі № 234/4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Екібастұз қаласы әкімдігінің 09.04.2021 № 234/4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 жолаушылар мен багажды автомобильмен тұрақты тасымалдау барлық маршруттар үшін бірыңғай тариф бір сапар үшін 65 (алпыс бес) теңге көлемінде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орынбасарының міндетін атқарушы В.В. Ковальчукке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