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44c3e" w14:textId="3e44c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 атқарушы органдары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2018 жылғы 15 наурыздағы № 241/3 қаулысы. Павлодар облысының Әділет департаментінде 2018 жылғы 28 наурызда № 5928 болып тіркелді. Күші жойылды - Павлодар облысы Екібастұз қаласы әкімдігінің 2025 жылғы 15 мамырдағы № 435/5 қаулысымен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қаласы әкімдігінің 15.05.2025 № 435/5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мемлекеттiк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Екібастұз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Екібастұз қаласы әкімдігі атқарушы органдары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Екібастұз қаласы әкімдігінің 2017 жылғы 28 ақпандағы "Екібастұз қаласы әкімдігі атқарушы органдары "Б" корпусы мемлекеттік әкімшілік қызметшілерінің қызметін бағалау әдістемесін бекіту туралы" № 247/3 </w:t>
      </w:r>
      <w:r>
        <w:rPr>
          <w:rFonts w:ascii="Times New Roman"/>
          <w:b w:val="false"/>
          <w:i w:val="false"/>
          <w:color w:val="000000"/>
          <w:sz w:val="28"/>
        </w:rPr>
        <w:t>қаулысының</w:t>
      </w:r>
      <w:r>
        <w:rPr>
          <w:rFonts w:ascii="Times New Roman"/>
          <w:b w:val="false"/>
          <w:i w:val="false"/>
          <w:color w:val="000000"/>
          <w:sz w:val="28"/>
        </w:rPr>
        <w:t xml:space="preserve"> (Нормативтiк құқықтық актiлерді мемлекеттiк тіркеу тiзiлiмiнде № 5436 болып тіркелген, 2017 жылғы 6 сәуірде "Отарқа", "Голос Экибастуза" газеттерінде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Екібастұз қаласы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2018 жылғы "15" наурыздағы</w:t>
            </w:r>
            <w:r>
              <w:br/>
            </w:r>
            <w:r>
              <w:rPr>
                <w:rFonts w:ascii="Times New Roman"/>
                <w:b w:val="false"/>
                <w:i w:val="false"/>
                <w:color w:val="000000"/>
                <w:sz w:val="20"/>
              </w:rPr>
              <w:t>№ 241/3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Екібастұз қаласы әкімдігі атқарушы органдары "Б" корпусы мемлекеттік әкімшілік қызметшілерінің қызметін бағалау әдістемесі</w:t>
      </w:r>
    </w:p>
    <w:bookmarkEnd w:id="5"/>
    <w:p>
      <w:pPr>
        <w:spacing w:after="0"/>
        <w:ind w:left="0"/>
        <w:jc w:val="both"/>
      </w:pPr>
      <w:r>
        <w:rPr>
          <w:rFonts w:ascii="Times New Roman"/>
          <w:b w:val="false"/>
          <w:i w:val="false"/>
          <w:color w:val="ff0000"/>
          <w:sz w:val="28"/>
        </w:rPr>
        <w:t xml:space="preserve">
      Ескерту. Қосымша жаңа редакцияда – Павлодар облысы Екібастұз қаласы әкімдігінің 19.04.2023 </w:t>
      </w:r>
      <w:r>
        <w:rPr>
          <w:rFonts w:ascii="Times New Roman"/>
          <w:b w:val="false"/>
          <w:i w:val="false"/>
          <w:color w:val="ff0000"/>
          <w:sz w:val="28"/>
        </w:rPr>
        <w:t>№ 248/4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Екібастұз қаласы әкімдігі атқарушы органдары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сәйкес әзірленген және "Б" корпусы мемлекеттік әкімшілік қызметшілерінің қызметін бағалаудың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Ескерту. 12) тармақша 31.08.2023 дейін әрекет етеді – Павлодар облысы Екібастұз қаласы әкімдігінің 05.07.2023 </w:t>
      </w:r>
      <w:r>
        <w:rPr>
          <w:rFonts w:ascii="Times New Roman"/>
          <w:b w:val="false"/>
          <w:i w:val="false"/>
          <w:color w:val="ff0000"/>
          <w:sz w:val="28"/>
        </w:rPr>
        <w:t xml:space="preserve">№ 541/7 </w:t>
      </w:r>
      <w:r>
        <w:rPr>
          <w:rFonts w:ascii="Times New Roman"/>
          <w:b w:val="false"/>
          <w:i w:val="false"/>
          <w:color w:val="ff0000"/>
          <w:sz w:val="28"/>
        </w:rPr>
        <w:t xml:space="preserve"> қаулысының 3-тармағына сәйкес.</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Павлодар облысы Екібастұз қаласы әкімдігінің 05.07.2023 </w:t>
      </w:r>
      <w:r>
        <w:rPr>
          <w:rFonts w:ascii="Times New Roman"/>
          <w:b w:val="false"/>
          <w:i w:val="false"/>
          <w:color w:val="000000"/>
          <w:sz w:val="28"/>
        </w:rPr>
        <w:t xml:space="preserve">№ 541/7 </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4.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Павлодар облысы Екібастұз қаласы әкімдігінің 05.07.2023 </w:t>
      </w:r>
      <w:r>
        <w:rPr>
          <w:rFonts w:ascii="Times New Roman"/>
          <w:b w:val="false"/>
          <w:i w:val="false"/>
          <w:color w:val="000000"/>
          <w:sz w:val="28"/>
        </w:rPr>
        <w:t xml:space="preserve">№ 541/7 </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Ескерту. 6-тармағының екінші абзацы 31.08.2023 дейін әрекет етеді – Павлодар облысы Екібастұз қаласы әкімдігінің 05.07.2023 </w:t>
      </w:r>
      <w:r>
        <w:rPr>
          <w:rFonts w:ascii="Times New Roman"/>
          <w:b w:val="false"/>
          <w:i w:val="false"/>
          <w:color w:val="ff0000"/>
          <w:sz w:val="28"/>
        </w:rPr>
        <w:t xml:space="preserve">№ 541/7 </w:t>
      </w:r>
      <w:r>
        <w:rPr>
          <w:rFonts w:ascii="Times New Roman"/>
          <w:b w:val="false"/>
          <w:i w:val="false"/>
          <w:color w:val="ff0000"/>
          <w:sz w:val="28"/>
        </w:rPr>
        <w:t xml:space="preserve"> қаулысының 3-тармағына сәйкес.</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Павлодар облысы Екібастұз қаласы әкімдігінің 05.07.2023 </w:t>
      </w:r>
      <w:r>
        <w:rPr>
          <w:rFonts w:ascii="Times New Roman"/>
          <w:b w:val="false"/>
          <w:i w:val="false"/>
          <w:color w:val="000000"/>
          <w:sz w:val="28"/>
        </w:rPr>
        <w:t xml:space="preserve">№ 541/7 </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p>
      <w:pPr>
        <w:spacing w:after="0"/>
        <w:ind w:left="0"/>
        <w:jc w:val="both"/>
      </w:pPr>
      <w:r>
        <w:rPr>
          <w:rFonts w:ascii="Times New Roman"/>
          <w:b w:val="false"/>
          <w:i w:val="false"/>
          <w:color w:val="000000"/>
          <w:sz w:val="28"/>
        </w:rPr>
        <w:t>
      8.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Павлодар облысы Екібастұз қаласы әкімдігінің 05.07.2023 </w:t>
      </w:r>
      <w:r>
        <w:rPr>
          <w:rFonts w:ascii="Times New Roman"/>
          <w:b w:val="false"/>
          <w:i w:val="false"/>
          <w:color w:val="000000"/>
          <w:sz w:val="28"/>
        </w:rPr>
        <w:t xml:space="preserve">№ 541/7 </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Павлодар облысы Екібастұз қаласы әкімдігінің 05.07.2023 </w:t>
      </w:r>
      <w:r>
        <w:rPr>
          <w:rFonts w:ascii="Times New Roman"/>
          <w:b w:val="false"/>
          <w:i w:val="false"/>
          <w:color w:val="000000"/>
          <w:sz w:val="28"/>
        </w:rPr>
        <w:t xml:space="preserve">№ 541/7 </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18.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19.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2-тарау. Құрылымдық бөлімшенің/мемлекеттік органның басшысын НМИ қолжеткізуі бойынша бағалау тәртібі</w:t>
      </w:r>
    </w:p>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xml:space="preserve">
      23. НМИ-ды бағалаушы адам 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Бұлретте,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 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26. НМИ-ге өзгерістер енгізуге қолжеткізуге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 мен бағалау тәртібі</w:t>
      </w:r>
    </w:p>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адамдарда жүзеге асыра алады.</w:t>
      </w:r>
    </w:p>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34. 360 әдісі бойынша бағалау жылына бір реет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xml:space="preserve">
      Құрылымдық бөлімшелердің (мемлекеттікорганның)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p>
      <w:pPr>
        <w:spacing w:after="0"/>
        <w:ind w:left="0"/>
        <w:jc w:val="both"/>
      </w:pPr>
      <w:r>
        <w:rPr>
          <w:rFonts w:ascii="Times New Roman"/>
          <w:b w:val="false"/>
          <w:i w:val="false"/>
          <w:color w:val="000000"/>
          <w:sz w:val="28"/>
        </w:rPr>
        <w:t>
      35. 360 әдісі 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 пен калибрлеу сессияларын өткізеді.</w:t>
      </w:r>
    </w:p>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жағынанда, төмендеу жағынанда енгізілуі мүмкін.</w:t>
      </w:r>
    </w:p>
    <w:p>
      <w:pPr>
        <w:spacing w:after="0"/>
        <w:ind w:left="0"/>
        <w:jc w:val="both"/>
      </w:pPr>
      <w:r>
        <w:rPr>
          <w:rFonts w:ascii="Times New Roman"/>
          <w:b w:val="false"/>
          <w:i w:val="false"/>
          <w:color w:val="000000"/>
          <w:sz w:val="28"/>
        </w:rPr>
        <w:t>
      Қорытынды бағакалибрлеу сессиясы қатысушыларының басымдауысымен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ff0000"/>
          <w:sz w:val="28"/>
        </w:rPr>
        <w:t xml:space="preserve">
      Ескерту. Әдістеме 6-тараумен толықтырылды - Павлодар облысы Екібастұз қаласы әкімдігінің 05.07.2023 </w:t>
      </w:r>
      <w:r>
        <w:rPr>
          <w:rFonts w:ascii="Times New Roman"/>
          <w:b w:val="false"/>
          <w:i w:val="false"/>
          <w:color w:val="ff0000"/>
          <w:sz w:val="28"/>
        </w:rPr>
        <w:t xml:space="preserve">№ 541/7 </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және 31.08.2023 дейін әрекет етеді) қаулысымен.</w:t>
      </w:r>
    </w:p>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47.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48. НМИ саны 5 құрайды.</w:t>
      </w:r>
    </w:p>
    <w:p>
      <w:pPr>
        <w:spacing w:after="0"/>
        <w:ind w:left="0"/>
        <w:jc w:val="both"/>
      </w:pPr>
      <w:r>
        <w:rPr>
          <w:rFonts w:ascii="Times New Roman"/>
          <w:b w:val="false"/>
          <w:i w:val="false"/>
          <w:color w:val="000000"/>
          <w:sz w:val="28"/>
        </w:rPr>
        <w:t>
      1-параграф. НМИ жетістігін бағалау тәртібі</w:t>
      </w:r>
    </w:p>
    <w:p>
      <w:pPr>
        <w:spacing w:after="0"/>
        <w:ind w:left="0"/>
        <w:jc w:val="both"/>
      </w:pPr>
      <w:r>
        <w:rPr>
          <w:rFonts w:ascii="Times New Roman"/>
          <w:b w:val="false"/>
          <w:i w:val="false"/>
          <w:color w:val="000000"/>
          <w:sz w:val="28"/>
        </w:rPr>
        <w:t>
      49.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60. Комиссияның шешімі ашық дауыс беру арқылы қабылданады.</w:t>
      </w:r>
    </w:p>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Әдістеменің 11-қосымшасына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корпусымемлекеттік</w:t>
            </w:r>
            <w:r>
              <w:br/>
            </w:r>
            <w:r>
              <w:rPr>
                <w:rFonts w:ascii="Times New Roman"/>
                <w:b w:val="false"/>
                <w:i w:val="false"/>
                <w:color w:val="000000"/>
                <w:sz w:val="20"/>
              </w:rPr>
              <w:t>әкімшілікқызметшілерінің</w:t>
            </w:r>
            <w:r>
              <w:br/>
            </w:r>
            <w:r>
              <w:rPr>
                <w:rFonts w:ascii="Times New Roman"/>
                <w:b w:val="false"/>
                <w:i w:val="false"/>
                <w:color w:val="000000"/>
                <w:sz w:val="20"/>
              </w:rPr>
              <w:t>қызметінбағалаудың</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тұрғанбасшы ___________________________ (тегі, басәріптер) күні _______________________ қолы 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 (жеке жоспар құрылатын кезең)</w:t>
      </w:r>
    </w:p>
    <w:p>
      <w:pPr>
        <w:spacing w:after="0"/>
        <w:ind w:left="0"/>
        <w:jc w:val="both"/>
      </w:pPr>
      <w:r>
        <w:rPr>
          <w:rFonts w:ascii="Times New Roman"/>
          <w:b w:val="false"/>
          <w:i w:val="false"/>
          <w:color w:val="000000"/>
          <w:sz w:val="28"/>
        </w:rPr>
        <w:t>
      Қызметшініңтегі, аты, әкесініңаты (болғанжағдайда): 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 ________________________________________________ (бағаланатын адамның Т.А.Ә., лауазымы) _________________________________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Бағаланатынадам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басәріптер)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p>
      <w:pPr>
        <w:spacing w:after="0"/>
        <w:ind w:left="0"/>
        <w:jc w:val="both"/>
      </w:pPr>
      <w:r>
        <w:rPr>
          <w:rFonts w:ascii="Times New Roman"/>
          <w:b w:val="false"/>
          <w:i w:val="false"/>
          <w:color w:val="000000"/>
          <w:sz w:val="28"/>
        </w:rPr>
        <w:t>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 Құрылымдық бөлімше басшысының Т. А.Ә___________________Құрметті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 Бағаланатын қызметкердің Т.А.Ә ______________________________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 "Б" корпусы 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p>
      <w:pPr>
        <w:spacing w:after="0"/>
        <w:ind w:left="0"/>
        <w:jc w:val="both"/>
      </w:pPr>
      <w:r>
        <w:rPr>
          <w:rFonts w:ascii="Times New Roman"/>
          <w:b w:val="false"/>
          <w:i w:val="false"/>
          <w:color w:val="000000"/>
          <w:sz w:val="28"/>
        </w:rPr>
        <w:t xml:space="preserve">
      Ескерту. Әдістеме 9-қосымшамен толықтырылды - Павлодар облысы Екібастұз қаласы әкімдігінің 05.07.2023 </w:t>
      </w:r>
      <w:r>
        <w:rPr>
          <w:rFonts w:ascii="Times New Roman"/>
          <w:b w:val="false"/>
          <w:i w:val="false"/>
          <w:color w:val="000000"/>
          <w:sz w:val="28"/>
        </w:rPr>
        <w:t xml:space="preserve">№ 541/7 </w:t>
      </w:r>
      <w:r>
        <w:rPr>
          <w:rFonts w:ascii="Times New Roman"/>
          <w:b w:val="false"/>
          <w:i w:val="false"/>
          <w:color w:val="000000"/>
          <w:sz w:val="28"/>
        </w:rPr>
        <w:t xml:space="preserve"> (оның алғашқы ресми жарияланған күнінен кейін күнтізбелік он күн өткен соң қолданысқа енгізіледі және 31.08.2023 дейін әрекет етеді) қаулысымен.</w:t>
      </w:r>
    </w:p>
    <w:bookmarkStart w:name="z15" w:id="6"/>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 жыл (жеке жоспар құрастырылатын кезең)</w:t>
      </w:r>
    </w:p>
    <w:bookmarkEnd w:id="6"/>
    <w:p>
      <w:pPr>
        <w:spacing w:after="0"/>
        <w:ind w:left="0"/>
        <w:jc w:val="both"/>
      </w:pPr>
      <w:r>
        <w:rPr>
          <w:rFonts w:ascii="Times New Roman"/>
          <w:b w:val="false"/>
          <w:i w:val="false"/>
          <w:color w:val="000000"/>
          <w:sz w:val="28"/>
        </w:rPr>
        <w:t>
      Қызметшінің (тегі, аты, әкесінің аты (болған жағдайда)) ________________</w:t>
      </w:r>
    </w:p>
    <w:p>
      <w:pPr>
        <w:spacing w:after="0"/>
        <w:ind w:left="0"/>
        <w:jc w:val="both"/>
      </w:pPr>
      <w:r>
        <w:rPr>
          <w:rFonts w:ascii="Times New Roman"/>
          <w:b w:val="false"/>
          <w:i w:val="false"/>
          <w:color w:val="000000"/>
          <w:sz w:val="28"/>
        </w:rPr>
        <w:t>
      Қызметшінің лауазымы: 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
      күні _______________________ күні _______________________</w:t>
      </w:r>
    </w:p>
    <w:p>
      <w:pPr>
        <w:spacing w:after="0"/>
        <w:ind w:left="0"/>
        <w:jc w:val="both"/>
      </w:pPr>
      <w:r>
        <w:rPr>
          <w:rFonts w:ascii="Times New Roman"/>
          <w:b w:val="false"/>
          <w:i w:val="false"/>
          <w:color w:val="000000"/>
          <w:sz w:val="28"/>
        </w:rPr>
        <w:t>
      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p>
      <w:pPr>
        <w:spacing w:after="0"/>
        <w:ind w:left="0"/>
        <w:jc w:val="both"/>
      </w:pPr>
      <w:r>
        <w:rPr>
          <w:rFonts w:ascii="Times New Roman"/>
          <w:b w:val="false"/>
          <w:i w:val="false"/>
          <w:color w:val="ff0000"/>
          <w:sz w:val="28"/>
        </w:rPr>
        <w:t xml:space="preserve">
      Ескерту. Әдістеме 10-қосымшамен толықтырылды - Павлодар облысы Екібастұз қаласы әкімдігінің 05.07.2023 </w:t>
      </w:r>
      <w:r>
        <w:rPr>
          <w:rFonts w:ascii="Times New Roman"/>
          <w:b w:val="false"/>
          <w:i w:val="false"/>
          <w:color w:val="ff0000"/>
          <w:sz w:val="28"/>
        </w:rPr>
        <w:t>№ 541/7</w:t>
      </w:r>
      <w:r>
        <w:rPr>
          <w:rFonts w:ascii="Times New Roman"/>
          <w:b w:val="false"/>
          <w:i w:val="false"/>
          <w:color w:val="ff0000"/>
          <w:sz w:val="28"/>
        </w:rPr>
        <w:t xml:space="preserve">(оның алғашқы ресми жарияланған күнінен кейін күнтізбелік он күнөткен соң қолданысқа енгізіледі және 31.08.2023 дейін әрекет етеді) қаулысымен.      </w:t>
      </w:r>
    </w:p>
    <w:bookmarkStart w:name="z17" w:id="7"/>
    <w:p>
      <w:pPr>
        <w:spacing w:after="0"/>
        <w:ind w:left="0"/>
        <w:jc w:val="left"/>
      </w:pPr>
      <w:r>
        <w:rPr>
          <w:rFonts w:ascii="Times New Roman"/>
          <w:b/>
          <w:i w:val="false"/>
          <w:color w:val="000000"/>
        </w:rPr>
        <w:t xml:space="preserve"> НМИ бойынша бағалау парағы ____________________________________________ (Т.А.Ә.,бағаланатын тұлғаның лауазымы) ____________________________________ (бағаланатын кезең)</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p>
      <w:pPr>
        <w:spacing w:after="0"/>
        <w:ind w:left="0"/>
        <w:jc w:val="both"/>
      </w:pPr>
      <w:r>
        <w:rPr>
          <w:rFonts w:ascii="Times New Roman"/>
          <w:b w:val="false"/>
          <w:i w:val="false"/>
          <w:color w:val="000000"/>
          <w:sz w:val="28"/>
        </w:rPr>
        <w:t>
      Қызметші Тікелей басшы ___________________________ _________________________ (тегі, аты-жөні) (тегі, аты-жөні) күні _______________________ күні ____________________ қолы ____________________ қолы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 "Б" корпусы мемлекеттік әкімшілік қызметшілерінің қызметін бағалаудың 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p>
      <w:pPr>
        <w:spacing w:after="0"/>
        <w:ind w:left="0"/>
        <w:jc w:val="both"/>
      </w:pPr>
      <w:r>
        <w:rPr>
          <w:rFonts w:ascii="Times New Roman"/>
          <w:b w:val="false"/>
          <w:i w:val="false"/>
          <w:color w:val="ff0000"/>
          <w:sz w:val="28"/>
        </w:rPr>
        <w:t xml:space="preserve">
      Ескерту. Әдістеме 11-қосымшамен толықтырылды - Павлодар облысы Екібастұз қаласы әкімдігінің 05.07.2023 </w:t>
      </w:r>
      <w:r>
        <w:rPr>
          <w:rFonts w:ascii="Times New Roman"/>
          <w:b w:val="false"/>
          <w:i w:val="false"/>
          <w:color w:val="ff0000"/>
          <w:sz w:val="28"/>
        </w:rPr>
        <w:t xml:space="preserve">№ 541/7 </w:t>
      </w:r>
      <w:r>
        <w:rPr>
          <w:rFonts w:ascii="Times New Roman"/>
          <w:b w:val="false"/>
          <w:i w:val="false"/>
          <w:color w:val="ff0000"/>
          <w:sz w:val="28"/>
        </w:rPr>
        <w:t xml:space="preserve"> (оның алғашқы ресми жарияланған күнінен кейін күнтізбелік он күнөткен соң қолданысқа енгізіледі және 31.08.2023 дейін әрекет етеді) қаулысымен.</w:t>
      </w:r>
    </w:p>
    <w:bookmarkStart w:name="z19" w:id="8"/>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____________________________________________________________________ (мемлекеттік органның атауы) ____________________________________________________________________ бағалау мерзімі жыл)</w:t>
      </w:r>
    </w:p>
    <w:bookmarkEnd w:id="8"/>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_________________________ Күні: 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_________________________ Күні: 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мүшесі: __________________________ Күні: ______________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