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4c7c" w14:textId="d0d4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Солнечный поселкесінің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2018 жылғы 19 сәуірдегі № 248/28 шешімі. Павлодар облысының Әділет департаментінде 2018 жылғы 10 мамырда № 5967 болып тіркелді. Күші жойылды - Павлодар облысы Екібастұз қалалық мәслихатының 2019 жылғы 7 қарашадағы № 385/49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07.11.2019 № 385/49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Солнечный поселкесінің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азаматтардың құқықтары мен заңды мүдделерін қамтамасыз ету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Егер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Арсютин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19</w:t>
            </w:r>
            <w:r>
              <w:br/>
            </w:r>
            <w:r>
              <w:rPr>
                <w:rFonts w:ascii="Times New Roman"/>
                <w:b w:val="false"/>
                <w:i w:val="false"/>
                <w:color w:val="000000"/>
                <w:sz w:val="20"/>
              </w:rPr>
              <w:t>сәуірдегі № 248/28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Екібастұз қаласы Солнечный поселкесінің жергілікті</w:t>
      </w:r>
      <w:r>
        <w:br/>
      </w:r>
      <w:r>
        <w:rPr>
          <w:rFonts w:ascii="Times New Roman"/>
          <w:b/>
          <w:i w:val="false"/>
          <w:color w:val="000000"/>
        </w:rPr>
        <w:t>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Солнечный поселкесінің жергілікті қоғамдастық жиналысының регламенті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Екібастұз қалалық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Солнечный поселкесі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Солнечный поселкесі әкімі аппаратының Солнечный поселкесінің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Солнечный поселкесі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Солнечный поселкесі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Солнечный поселкесінің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Солнечный поселкесі әкімін сайлауды өткізуге Екібастұз қалалық мәслихатына одан әрі ұсыну үшін Солнечный поселкесі әкімінің қызметіне Екібастұз қаласының әкімі ұсынған кандидатураларды келісу;</w:t>
      </w:r>
    </w:p>
    <w:p>
      <w:pPr>
        <w:spacing w:after="0"/>
        <w:ind w:left="0"/>
        <w:jc w:val="both"/>
      </w:pPr>
      <w:r>
        <w:rPr>
          <w:rFonts w:ascii="Times New Roman"/>
          <w:b w:val="false"/>
          <w:i w:val="false"/>
          <w:color w:val="000000"/>
          <w:sz w:val="28"/>
        </w:rPr>
        <w:t>
      Солнечный поселкесінің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Солнечный поселкесінің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Солнечный поселкесі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Солнечный поселкесі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Солнечный поселкесі әкімінің аппараты жиналыс мүшелері, Солнечный поселкесінің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Екібастұз қалалық мәслихатының депутаттары, Екібастұз қаласы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Солнечный поселкесінің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Солнечный поселкесінің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Солнечный поселкесі әкімінің келіспеушілігін тудырған мәселелерді шешу мүмкін болмаған жағдайда, мәселені жоғары тұрған әкім Екібастұз қалалық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Солнечный поселкесі әкімі аппараты Солнечный поселкесі әкімнің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Солнечный поселкесінің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Солнечный поселкесі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Екібастұз қаласының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Екібастұз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