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a343" w14:textId="056a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29 желтоқсандағы "2018 - 2020 жылдарға арналған Солнечный және Шідерті поселкелер бюджеті туралы" № 214/25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2 шілдедегі № 279/32 шешімі. Павлодар облысының Әділет департаментінде 2018 жылғы 19 шілдеде № 6026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XХV сессия) 2017 жылғы 29 желтоқсандағы "2018 - 2020 жылдарға арналған Солнечный және Шідерті поселкелер бюджеті туралы" (Нормативтік құқықтық актілерді мемлекеттік тіркеу тізілімінде № 5794 болып тіркелген, 2018 жылғы 17 қаңтардағы Қазақстан Республикасы нормативтiк құқықтық актiлерiнiң электрондық түрде эталондық бақылау банкiнде жарияланған) № 214/25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"128 959" деген сандар "130 151"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"741" деген сандар "1 233"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"113 555" деген сандар "114 255"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"128 959" деген сандар "130 151"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"95 844" деген сандар "146 908"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"13 816" деген сандар "13 807"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"67" деген сандар "140"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"81 961" деген сандар "132 961"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"95 844" деген сандар "146 908" деген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