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2e9a" w14:textId="6192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12 наурыздағы "Екібастұз қаласы әкімдігінің ішкі саясат бөлімі" мемлекеттік мекемесі туралы ережені бекіту туралы" № 265/3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2018 жылғы 6 тамыздағы № 741 қаулысы. Павлодар облысының Әділет департаментінде 2018 жылғы 23 тамызда № 6044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2015 жылғы 12 наурыздағы "Екібастұз қаласы әкімдігінің ішкі саясат бөлімі" мемлекеттік мекемесі туралы ережені бекіту туралы" № 265/3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4408 болып тіркелген, 2015 жылғы 09 сәуірде "Отарқа" және "Голос Экибастуза" газеттерінде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НефҰдова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