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e96f" w14:textId="25be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2017 жылғы 29 желтоқсандағы "2018 - 2020 жылдарға арналған Солнечный және Шідерті поселкелер бюджеті туралы" № 214/25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2018 жылғы 14 желтоқсандағы № 319/36 шешімі. Павлодар облысының Әділет департаментінде 2018 жылғы 20 желтоқсанда № 6181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(VІ шақырылған кезекті XХV сессия) 2017 жылғы 29 желтоқсандағы "2018 - 2020 жылдарға арналған Солнечный және Шідерті поселкелер бюджеті туралы" (Нормативтік құқықтық актілерді мемлекеттік тіркеу тізілімінде № 5794 болып тіркелген, 2018 жылғы 17 қаңтардағы Қазақстан Республикасы нормативтік құқықтық актілерінің электрондық түрде эталондық бақылау банкінде жарияланған) № 214/25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"130 151" деген сандар "125 926"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"14 663" деген сандар "11 540"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"114 255" деген сандар "113153"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"130 151" деген сандар "125 926" деген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"146 908" деген сандар "150 317"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"13 807" деген сандар "10 892"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"132 961" деген сандар "139 825" деген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"146 908" деген сандар "150 317" деген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Солнечный поселкесінің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(VI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поселкесінің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