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ebc22a" w14:textId="4ebc22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2019 - 2021 жылдарға арналған Екібастұз қалалық бюджеті туралы</w:t>
      </w:r>
    </w:p>
    <w:p>
      <w:pPr>
        <w:spacing w:after="0"/>
        <w:ind w:left="0"/>
        <w:jc w:val="both"/>
      </w:pPr>
      <w:r>
        <w:rPr>
          <w:rFonts w:ascii="Times New Roman"/>
          <w:b w:val="false"/>
          <w:i w:val="false"/>
          <w:color w:val="000000"/>
          <w:sz w:val="28"/>
        </w:rPr>
        <w:t>Павлодар облысы Екібастұз қалалық мәслихатының 2018 жылғы 25 желтоқсандағы № 322/37 шешімі. Павлодар облысының Әділет департаментінде 2018 жылғы 27 желтоқсанда № 6195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75-бабы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Қазақстан Республикасының 2005 жылғы 8 шілдедегі "Агроөнеркәсіптік кешенді және ауылдық аумақтарды дамытуды мемлекеттік реттеу туралы" Заңының 18-бабы </w:t>
      </w:r>
      <w:r>
        <w:rPr>
          <w:rFonts w:ascii="Times New Roman"/>
          <w:b w:val="false"/>
          <w:i w:val="false"/>
          <w:color w:val="000000"/>
          <w:sz w:val="28"/>
        </w:rPr>
        <w:t>4-тармағына</w:t>
      </w:r>
      <w:r>
        <w:rPr>
          <w:rFonts w:ascii="Times New Roman"/>
          <w:b w:val="false"/>
          <w:i w:val="false"/>
          <w:color w:val="000000"/>
          <w:sz w:val="28"/>
        </w:rPr>
        <w:t xml:space="preserve"> сәйкес, Екібастұз қалалық мәслихаты </w:t>
      </w:r>
      <w:r>
        <w:rPr>
          <w:rFonts w:ascii="Times New Roman"/>
          <w:b/>
          <w:i w:val="false"/>
          <w:color w:val="000000"/>
          <w:sz w:val="28"/>
        </w:rPr>
        <w:t>ШЕШІМ ҚАБЫЛДАДЫ</w:t>
      </w:r>
      <w:r>
        <w:rPr>
          <w:rFonts w:ascii="Times New Roman"/>
          <w:b/>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2019 - 2021 жылдарға арналған Екібастұз қалалық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-қосымшаларға сәйкес, оның ішінде 2019 жылға арналған келесі көлемдерде бекітілсін:</w:t>
      </w:r>
    </w:p>
    <w:bookmarkEnd w:id="1"/>
    <w:p>
      <w:pPr>
        <w:spacing w:after="0"/>
        <w:ind w:left="0"/>
        <w:jc w:val="both"/>
      </w:pPr>
      <w:r>
        <w:rPr>
          <w:rFonts w:ascii="Times New Roman"/>
          <w:b w:val="false"/>
          <w:i w:val="false"/>
          <w:color w:val="000000"/>
          <w:sz w:val="28"/>
        </w:rPr>
        <w:t>
      1) кірістер – 29 562 620 мың теңге, соның ішінде:</w:t>
      </w:r>
    </w:p>
    <w:p>
      <w:pPr>
        <w:spacing w:after="0"/>
        <w:ind w:left="0"/>
        <w:jc w:val="both"/>
      </w:pPr>
      <w:r>
        <w:rPr>
          <w:rFonts w:ascii="Times New Roman"/>
          <w:b w:val="false"/>
          <w:i w:val="false"/>
          <w:color w:val="000000"/>
          <w:sz w:val="28"/>
        </w:rPr>
        <w:t>
      салықтық түсімдер бойынша – 15 441 679 мың теңге;</w:t>
      </w:r>
    </w:p>
    <w:p>
      <w:pPr>
        <w:spacing w:after="0"/>
        <w:ind w:left="0"/>
        <w:jc w:val="both"/>
      </w:pPr>
      <w:r>
        <w:rPr>
          <w:rFonts w:ascii="Times New Roman"/>
          <w:b w:val="false"/>
          <w:i w:val="false"/>
          <w:color w:val="000000"/>
          <w:sz w:val="28"/>
        </w:rPr>
        <w:t>
      салықтық емес түсімдер бойынша – 167 647 мың теңге;</w:t>
      </w:r>
    </w:p>
    <w:p>
      <w:pPr>
        <w:spacing w:after="0"/>
        <w:ind w:left="0"/>
        <w:jc w:val="both"/>
      </w:pPr>
      <w:r>
        <w:rPr>
          <w:rFonts w:ascii="Times New Roman"/>
          <w:b w:val="false"/>
          <w:i w:val="false"/>
          <w:color w:val="000000"/>
          <w:sz w:val="28"/>
        </w:rPr>
        <w:t>
      негізгі капиталды сатудан түсетін түсімдер бойынша – 710 813 мың теңге;</w:t>
      </w:r>
    </w:p>
    <w:p>
      <w:pPr>
        <w:spacing w:after="0"/>
        <w:ind w:left="0"/>
        <w:jc w:val="both"/>
      </w:pPr>
      <w:r>
        <w:rPr>
          <w:rFonts w:ascii="Times New Roman"/>
          <w:b w:val="false"/>
          <w:i w:val="false"/>
          <w:color w:val="000000"/>
          <w:sz w:val="28"/>
        </w:rPr>
        <w:t>
      трансферттер түсімі бойынша – 13 242 481 мың теңге;</w:t>
      </w:r>
    </w:p>
    <w:p>
      <w:pPr>
        <w:spacing w:after="0"/>
        <w:ind w:left="0"/>
        <w:jc w:val="both"/>
      </w:pPr>
      <w:r>
        <w:rPr>
          <w:rFonts w:ascii="Times New Roman"/>
          <w:b w:val="false"/>
          <w:i w:val="false"/>
          <w:color w:val="000000"/>
          <w:sz w:val="28"/>
        </w:rPr>
        <w:t>
      2) шығындар – 29 353 393 мың теңге;</w:t>
      </w:r>
    </w:p>
    <w:p>
      <w:pPr>
        <w:spacing w:after="0"/>
        <w:ind w:left="0"/>
        <w:jc w:val="both"/>
      </w:pPr>
      <w:r>
        <w:rPr>
          <w:rFonts w:ascii="Times New Roman"/>
          <w:b w:val="false"/>
          <w:i w:val="false"/>
          <w:color w:val="000000"/>
          <w:sz w:val="28"/>
        </w:rPr>
        <w:t>
      3) таза бюджеттік кредиттеу – 88 485 мың теңге, соның ішінде:</w:t>
      </w:r>
    </w:p>
    <w:p>
      <w:pPr>
        <w:spacing w:after="0"/>
        <w:ind w:left="0"/>
        <w:jc w:val="both"/>
      </w:pPr>
      <w:r>
        <w:rPr>
          <w:rFonts w:ascii="Times New Roman"/>
          <w:b w:val="false"/>
          <w:i w:val="false"/>
          <w:color w:val="000000"/>
          <w:sz w:val="28"/>
        </w:rPr>
        <w:t>
      бюджеттік кредиттер – 292 392 мың теңге;</w:t>
      </w:r>
    </w:p>
    <w:p>
      <w:pPr>
        <w:spacing w:after="0"/>
        <w:ind w:left="0"/>
        <w:jc w:val="both"/>
      </w:pPr>
      <w:r>
        <w:rPr>
          <w:rFonts w:ascii="Times New Roman"/>
          <w:b w:val="false"/>
          <w:i w:val="false"/>
          <w:color w:val="000000"/>
          <w:sz w:val="28"/>
        </w:rPr>
        <w:t>
      бюджеттік кредиттерді өтеу – 203 907 мың теңге;</w:t>
      </w:r>
    </w:p>
    <w:p>
      <w:pPr>
        <w:spacing w:after="0"/>
        <w:ind w:left="0"/>
        <w:jc w:val="both"/>
      </w:pPr>
      <w:r>
        <w:rPr>
          <w:rFonts w:ascii="Times New Roman"/>
          <w:b w:val="false"/>
          <w:i w:val="false"/>
          <w:color w:val="000000"/>
          <w:sz w:val="28"/>
        </w:rPr>
        <w:t>
      4) қаржы активтерімен операциялар бойынша сальдо – 9 303 мың теңге, соның ішінде:</w:t>
      </w:r>
    </w:p>
    <w:p>
      <w:pPr>
        <w:spacing w:after="0"/>
        <w:ind w:left="0"/>
        <w:jc w:val="both"/>
      </w:pPr>
      <w:r>
        <w:rPr>
          <w:rFonts w:ascii="Times New Roman"/>
          <w:b w:val="false"/>
          <w:i w:val="false"/>
          <w:color w:val="000000"/>
          <w:sz w:val="28"/>
        </w:rPr>
        <w:t>
      қаржы активтерін сатып алу – 30 000;</w:t>
      </w:r>
    </w:p>
    <w:p>
      <w:pPr>
        <w:spacing w:after="0"/>
        <w:ind w:left="0"/>
        <w:jc w:val="both"/>
      </w:pPr>
      <w:r>
        <w:rPr>
          <w:rFonts w:ascii="Times New Roman"/>
          <w:b w:val="false"/>
          <w:i w:val="false"/>
          <w:color w:val="000000"/>
          <w:sz w:val="28"/>
        </w:rPr>
        <w:t>
      мемлекеттің қаржы активтерін сатудан түсетін түсімдер – 20 697 мың теңге;</w:t>
      </w:r>
    </w:p>
    <w:p>
      <w:pPr>
        <w:spacing w:after="0"/>
        <w:ind w:left="0"/>
        <w:jc w:val="both"/>
      </w:pPr>
      <w:r>
        <w:rPr>
          <w:rFonts w:ascii="Times New Roman"/>
          <w:b w:val="false"/>
          <w:i w:val="false"/>
          <w:color w:val="000000"/>
          <w:sz w:val="28"/>
        </w:rPr>
        <w:t>
      5) бюджет тапшылығы (профициті) – 111 439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-111 439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өзгерістер енгізілді - Павлодар облысы Екібастұз қалалық мәслихатының 05.04.2019 </w:t>
      </w:r>
      <w:r>
        <w:rPr>
          <w:rFonts w:ascii="Times New Roman"/>
          <w:b w:val="false"/>
          <w:i w:val="false"/>
          <w:color w:val="000000"/>
          <w:sz w:val="28"/>
        </w:rPr>
        <w:t>№ 340/41</w:t>
      </w:r>
      <w:r>
        <w:rPr>
          <w:rFonts w:ascii="Times New Roman"/>
          <w:b w:val="false"/>
          <w:i w:val="false"/>
          <w:color w:val="ff0000"/>
          <w:sz w:val="28"/>
        </w:rPr>
        <w:t xml:space="preserve"> (01.01.2019 бастап қолданысқа енгізіледі); 02.08.2019 </w:t>
      </w:r>
      <w:r>
        <w:rPr>
          <w:rFonts w:ascii="Times New Roman"/>
          <w:b w:val="false"/>
          <w:i w:val="false"/>
          <w:color w:val="000000"/>
          <w:sz w:val="28"/>
        </w:rPr>
        <w:t>№ 366/46</w:t>
      </w:r>
      <w:r>
        <w:rPr>
          <w:rFonts w:ascii="Times New Roman"/>
          <w:b w:val="false"/>
          <w:i w:val="false"/>
          <w:color w:val="ff0000"/>
          <w:sz w:val="28"/>
        </w:rPr>
        <w:t xml:space="preserve"> (01.01.2019 бастап қолданысқа енгізіледі); 07.11.2019 </w:t>
      </w:r>
      <w:r>
        <w:rPr>
          <w:rFonts w:ascii="Times New Roman"/>
          <w:b w:val="false"/>
          <w:i w:val="false"/>
          <w:color w:val="000000"/>
          <w:sz w:val="28"/>
        </w:rPr>
        <w:t>№ 384/49</w:t>
      </w:r>
      <w:r>
        <w:rPr>
          <w:rFonts w:ascii="Times New Roman"/>
          <w:b w:val="false"/>
          <w:i w:val="false"/>
          <w:color w:val="ff0000"/>
          <w:sz w:val="28"/>
        </w:rPr>
        <w:t xml:space="preserve"> (01.01.2019 бастап қолданысқа енгізіледі); 27.11.2019 </w:t>
      </w:r>
      <w:r>
        <w:rPr>
          <w:rFonts w:ascii="Times New Roman"/>
          <w:b w:val="false"/>
          <w:i w:val="false"/>
          <w:color w:val="000000"/>
          <w:sz w:val="28"/>
        </w:rPr>
        <w:t>№ 404/50</w:t>
      </w:r>
      <w:r>
        <w:rPr>
          <w:rFonts w:ascii="Times New Roman"/>
          <w:b w:val="false"/>
          <w:i w:val="false"/>
          <w:color w:val="ff0000"/>
          <w:sz w:val="28"/>
        </w:rPr>
        <w:t xml:space="preserve"> (01.01.2019 бастап қолданысқа енгізіледі) шешімдерімен.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2019 жылға арналған облыстық бюджетке аударым нормативтері ескерілсін:</w:t>
      </w:r>
    </w:p>
    <w:bookmarkEnd w:id="2"/>
    <w:p>
      <w:pPr>
        <w:spacing w:after="0"/>
        <w:ind w:left="0"/>
        <w:jc w:val="both"/>
      </w:pPr>
      <w:r>
        <w:rPr>
          <w:rFonts w:ascii="Times New Roman"/>
          <w:b w:val="false"/>
          <w:i w:val="false"/>
          <w:color w:val="000000"/>
          <w:sz w:val="28"/>
        </w:rPr>
        <w:t>
      1) төлем көзінен салық салынатын табыстардан ұсталатын жеке табыс салығы және шетелдік азаматтар табыстарынан ұсталатын жеке табыс салығы бойынша – 51,5 пайыз;</w:t>
      </w:r>
    </w:p>
    <w:p>
      <w:pPr>
        <w:spacing w:after="0"/>
        <w:ind w:left="0"/>
        <w:jc w:val="both"/>
      </w:pPr>
      <w:r>
        <w:rPr>
          <w:rFonts w:ascii="Times New Roman"/>
          <w:b w:val="false"/>
          <w:i w:val="false"/>
          <w:color w:val="000000"/>
          <w:sz w:val="28"/>
        </w:rPr>
        <w:t>
      2) әлеуметтік салық бойынша – 51,5 пайыз.</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өзгерістер енгізілді - Павлодар облысы Екібастұз қалалық мәслихатының 05.04.2019 </w:t>
      </w:r>
      <w:r>
        <w:rPr>
          <w:rFonts w:ascii="Times New Roman"/>
          <w:b w:val="false"/>
          <w:i w:val="false"/>
          <w:color w:val="000000"/>
          <w:sz w:val="28"/>
        </w:rPr>
        <w:t>№ 340/41</w:t>
      </w:r>
      <w:r>
        <w:rPr>
          <w:rFonts w:ascii="Times New Roman"/>
          <w:b w:val="false"/>
          <w:i w:val="false"/>
          <w:color w:val="ff0000"/>
          <w:sz w:val="28"/>
        </w:rPr>
        <w:t xml:space="preserve"> (01.01.2019 бастап қолданысқа енгізіледі); 27.11.2019 </w:t>
      </w:r>
      <w:r>
        <w:rPr>
          <w:rFonts w:ascii="Times New Roman"/>
          <w:b w:val="false"/>
          <w:i w:val="false"/>
          <w:color w:val="000000"/>
          <w:sz w:val="28"/>
        </w:rPr>
        <w:t>№ 404/50</w:t>
      </w:r>
      <w:r>
        <w:rPr>
          <w:rFonts w:ascii="Times New Roman"/>
          <w:b w:val="false"/>
          <w:i w:val="false"/>
          <w:color w:val="ff0000"/>
          <w:sz w:val="28"/>
        </w:rPr>
        <w:t xml:space="preserve"> (01.01.2019 бастап қолданысқа енгізіледі) шешімдерімен.</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3. 2019 жылға Екібастұз қалалық бюджетке аударым нормативтері ескерілсін:</w:t>
      </w:r>
    </w:p>
    <w:bookmarkEnd w:id="3"/>
    <w:p>
      <w:pPr>
        <w:spacing w:after="0"/>
        <w:ind w:left="0"/>
        <w:jc w:val="both"/>
      </w:pPr>
      <w:r>
        <w:rPr>
          <w:rFonts w:ascii="Times New Roman"/>
          <w:b w:val="false"/>
          <w:i w:val="false"/>
          <w:color w:val="000000"/>
          <w:sz w:val="28"/>
        </w:rPr>
        <w:t>
      1) төлем көзінен салық салынатын табыстардан ұсталатын жеке табыс салығы және шетелдік азаматтар табыстарынан ұсталатын жеке табыс салығы бойынша – 48,5 пайыз;</w:t>
      </w:r>
    </w:p>
    <w:p>
      <w:pPr>
        <w:spacing w:after="0"/>
        <w:ind w:left="0"/>
        <w:jc w:val="both"/>
      </w:pPr>
      <w:r>
        <w:rPr>
          <w:rFonts w:ascii="Times New Roman"/>
          <w:b w:val="false"/>
          <w:i w:val="false"/>
          <w:color w:val="000000"/>
          <w:sz w:val="28"/>
        </w:rPr>
        <w:t>
      2) төлем көзінен салық салынбайтын табыстардан ұсталатын жеке табыс салығы бойынша – 100,0 пайыз;</w:t>
      </w:r>
    </w:p>
    <w:p>
      <w:pPr>
        <w:spacing w:after="0"/>
        <w:ind w:left="0"/>
        <w:jc w:val="both"/>
      </w:pPr>
      <w:r>
        <w:rPr>
          <w:rFonts w:ascii="Times New Roman"/>
          <w:b w:val="false"/>
          <w:i w:val="false"/>
          <w:color w:val="000000"/>
          <w:sz w:val="28"/>
        </w:rPr>
        <w:t>
      3) әлеуметтік салық бойынша – 48,5 пайыз.</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өзгерістер енгізілді - Павлодар облысы Екібастұз қалалық мәслихатының 05.04.2019 </w:t>
      </w:r>
      <w:r>
        <w:rPr>
          <w:rFonts w:ascii="Times New Roman"/>
          <w:b w:val="false"/>
          <w:i w:val="false"/>
          <w:color w:val="000000"/>
          <w:sz w:val="28"/>
        </w:rPr>
        <w:t>№ 340/41</w:t>
      </w:r>
      <w:r>
        <w:rPr>
          <w:rFonts w:ascii="Times New Roman"/>
          <w:b w:val="false"/>
          <w:i w:val="false"/>
          <w:color w:val="ff0000"/>
          <w:sz w:val="28"/>
        </w:rPr>
        <w:t xml:space="preserve"> (01.01.2019 бастап қолданысқа енгізіледі); 02.08.2019 </w:t>
      </w:r>
      <w:r>
        <w:rPr>
          <w:rFonts w:ascii="Times New Roman"/>
          <w:b w:val="false"/>
          <w:i w:val="false"/>
          <w:color w:val="000000"/>
          <w:sz w:val="28"/>
        </w:rPr>
        <w:t>№ 366/46</w:t>
      </w:r>
      <w:r>
        <w:rPr>
          <w:rFonts w:ascii="Times New Roman"/>
          <w:b w:val="false"/>
          <w:i w:val="false"/>
          <w:color w:val="ff0000"/>
          <w:sz w:val="28"/>
        </w:rPr>
        <w:t xml:space="preserve"> (01.01.2019 бастап қолданысқа енгізіледі); 27.11.2019 </w:t>
      </w:r>
      <w:r>
        <w:rPr>
          <w:rFonts w:ascii="Times New Roman"/>
          <w:b w:val="false"/>
          <w:i w:val="false"/>
          <w:color w:val="000000"/>
          <w:sz w:val="28"/>
        </w:rPr>
        <w:t>№ 404/50</w:t>
      </w:r>
      <w:r>
        <w:rPr>
          <w:rFonts w:ascii="Times New Roman"/>
          <w:b w:val="false"/>
          <w:i w:val="false"/>
          <w:color w:val="ff0000"/>
          <w:sz w:val="28"/>
        </w:rPr>
        <w:t xml:space="preserve"> (01.01.2019 бастап қолданысқа енгізіледі) шешімдерімен.</w:t>
      </w:r>
      <w:r>
        <w:br/>
      </w: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4. 2019 жылға арналған Екібастұз қалалық бюджетінде облыстық бюджетке бюджеттік алымдар сомасы 3 916 338 мың теңгеге қарастырылсын.</w:t>
      </w:r>
    </w:p>
    <w:bookmarkEnd w:id="4"/>
    <w:bookmarkStart w:name="z6" w:id="5"/>
    <w:p>
      <w:pPr>
        <w:spacing w:after="0"/>
        <w:ind w:left="0"/>
        <w:jc w:val="both"/>
      </w:pPr>
      <w:r>
        <w:rPr>
          <w:rFonts w:ascii="Times New Roman"/>
          <w:b w:val="false"/>
          <w:i w:val="false"/>
          <w:color w:val="000000"/>
          <w:sz w:val="28"/>
        </w:rPr>
        <w:t>
      5. Екібастұз қалалық бюджетте поселкелердің бюджеттеріне берілетін, бюджеттік субвенциялардың көлемі қарастырылсын, соның ішінде:</w:t>
      </w:r>
    </w:p>
    <w:bookmarkEnd w:id="5"/>
    <w:p>
      <w:pPr>
        <w:spacing w:after="0"/>
        <w:ind w:left="0"/>
        <w:jc w:val="both"/>
      </w:pPr>
      <w:r>
        <w:rPr>
          <w:rFonts w:ascii="Times New Roman"/>
          <w:b w:val="false"/>
          <w:i w:val="false"/>
          <w:color w:val="000000"/>
          <w:sz w:val="28"/>
        </w:rPr>
        <w:t>
      2019 жылға арналған:</w:t>
      </w:r>
    </w:p>
    <w:p>
      <w:pPr>
        <w:spacing w:after="0"/>
        <w:ind w:left="0"/>
        <w:jc w:val="both"/>
      </w:pPr>
      <w:r>
        <w:rPr>
          <w:rFonts w:ascii="Times New Roman"/>
          <w:b w:val="false"/>
          <w:i w:val="false"/>
          <w:color w:val="000000"/>
          <w:sz w:val="28"/>
        </w:rPr>
        <w:t>
      Солнечный поселкесі – 103 347 мың теңге;</w:t>
      </w:r>
    </w:p>
    <w:p>
      <w:pPr>
        <w:spacing w:after="0"/>
        <w:ind w:left="0"/>
        <w:jc w:val="both"/>
      </w:pPr>
      <w:r>
        <w:rPr>
          <w:rFonts w:ascii="Times New Roman"/>
          <w:b w:val="false"/>
          <w:i w:val="false"/>
          <w:color w:val="000000"/>
          <w:sz w:val="28"/>
        </w:rPr>
        <w:t>
      Шідерті поселкесі – 69 384 мың теңге;</w:t>
      </w:r>
    </w:p>
    <w:p>
      <w:pPr>
        <w:spacing w:after="0"/>
        <w:ind w:left="0"/>
        <w:jc w:val="both"/>
      </w:pPr>
      <w:r>
        <w:rPr>
          <w:rFonts w:ascii="Times New Roman"/>
          <w:b w:val="false"/>
          <w:i w:val="false"/>
          <w:color w:val="000000"/>
          <w:sz w:val="28"/>
        </w:rPr>
        <w:t>
      2020 жылға арналған:</w:t>
      </w:r>
    </w:p>
    <w:p>
      <w:pPr>
        <w:spacing w:after="0"/>
        <w:ind w:left="0"/>
        <w:jc w:val="both"/>
      </w:pPr>
      <w:r>
        <w:rPr>
          <w:rFonts w:ascii="Times New Roman"/>
          <w:b w:val="false"/>
          <w:i w:val="false"/>
          <w:color w:val="000000"/>
          <w:sz w:val="28"/>
        </w:rPr>
        <w:t>
      Солнечный поселкесі – 106 627 мың теңге;</w:t>
      </w:r>
    </w:p>
    <w:p>
      <w:pPr>
        <w:spacing w:after="0"/>
        <w:ind w:left="0"/>
        <w:jc w:val="both"/>
      </w:pPr>
      <w:r>
        <w:rPr>
          <w:rFonts w:ascii="Times New Roman"/>
          <w:b w:val="false"/>
          <w:i w:val="false"/>
          <w:color w:val="000000"/>
          <w:sz w:val="28"/>
        </w:rPr>
        <w:t>
      Шідерті поселкесі – 72 526 мың теңге;</w:t>
      </w:r>
    </w:p>
    <w:p>
      <w:pPr>
        <w:spacing w:after="0"/>
        <w:ind w:left="0"/>
        <w:jc w:val="both"/>
      </w:pPr>
      <w:r>
        <w:rPr>
          <w:rFonts w:ascii="Times New Roman"/>
          <w:b w:val="false"/>
          <w:i w:val="false"/>
          <w:color w:val="000000"/>
          <w:sz w:val="28"/>
        </w:rPr>
        <w:t>
      2021 жылға арналған:</w:t>
      </w:r>
    </w:p>
    <w:p>
      <w:pPr>
        <w:spacing w:after="0"/>
        <w:ind w:left="0"/>
        <w:jc w:val="both"/>
      </w:pPr>
      <w:r>
        <w:rPr>
          <w:rFonts w:ascii="Times New Roman"/>
          <w:b w:val="false"/>
          <w:i w:val="false"/>
          <w:color w:val="000000"/>
          <w:sz w:val="28"/>
        </w:rPr>
        <w:t>
      Солнечный поселкесі – 107 256 мың теңге;</w:t>
      </w:r>
    </w:p>
    <w:p>
      <w:pPr>
        <w:spacing w:after="0"/>
        <w:ind w:left="0"/>
        <w:jc w:val="both"/>
      </w:pPr>
      <w:r>
        <w:rPr>
          <w:rFonts w:ascii="Times New Roman"/>
          <w:b w:val="false"/>
          <w:i w:val="false"/>
          <w:color w:val="000000"/>
          <w:sz w:val="28"/>
        </w:rPr>
        <w:t>
      Шідерті поселкесі – 72 740 мың теңге.</w:t>
      </w:r>
    </w:p>
    <w:bookmarkStart w:name="z25" w:id="6"/>
    <w:p>
      <w:pPr>
        <w:spacing w:after="0"/>
        <w:ind w:left="0"/>
        <w:jc w:val="both"/>
      </w:pPr>
      <w:r>
        <w:rPr>
          <w:rFonts w:ascii="Times New Roman"/>
          <w:b w:val="false"/>
          <w:i w:val="false"/>
          <w:color w:val="000000"/>
          <w:sz w:val="28"/>
        </w:rPr>
        <w:t>
      5-1. 5-1. 2019 жылға арналған Екібастұз қалалық бюджетінде поселкелер бюджеттеріне жалпы 10 301 мың теңге сомада нысаналы ағымдағы трансферттер қарастырылсын, соның ішінде:</w:t>
      </w:r>
    </w:p>
    <w:bookmarkEnd w:id="6"/>
    <w:p>
      <w:pPr>
        <w:spacing w:after="0"/>
        <w:ind w:left="0"/>
        <w:jc w:val="both"/>
      </w:pPr>
      <w:r>
        <w:rPr>
          <w:rFonts w:ascii="Times New Roman"/>
          <w:b w:val="false"/>
          <w:i w:val="false"/>
          <w:color w:val="000000"/>
          <w:sz w:val="28"/>
        </w:rPr>
        <w:t>
      Солнечный поселкесі:</w:t>
      </w:r>
    </w:p>
    <w:p>
      <w:pPr>
        <w:spacing w:after="0"/>
        <w:ind w:left="0"/>
        <w:jc w:val="both"/>
      </w:pPr>
      <w:r>
        <w:rPr>
          <w:rFonts w:ascii="Times New Roman"/>
          <w:b w:val="false"/>
          <w:i w:val="false"/>
          <w:color w:val="000000"/>
          <w:sz w:val="28"/>
        </w:rPr>
        <w:t>
      1 500 мың теңге - жазғы кезде көше-жол желілерін ұстауға;</w:t>
      </w:r>
    </w:p>
    <w:p>
      <w:pPr>
        <w:spacing w:after="0"/>
        <w:ind w:left="0"/>
        <w:jc w:val="both"/>
      </w:pPr>
      <w:r>
        <w:rPr>
          <w:rFonts w:ascii="Times New Roman"/>
          <w:b w:val="false"/>
          <w:i w:val="false"/>
          <w:color w:val="000000"/>
          <w:sz w:val="28"/>
        </w:rPr>
        <w:t>
      Шідерті поселкесі:</w:t>
      </w:r>
    </w:p>
    <w:p>
      <w:pPr>
        <w:spacing w:after="0"/>
        <w:ind w:left="0"/>
        <w:jc w:val="both"/>
      </w:pPr>
      <w:r>
        <w:rPr>
          <w:rFonts w:ascii="Times New Roman"/>
          <w:b w:val="false"/>
          <w:i w:val="false"/>
          <w:color w:val="000000"/>
          <w:sz w:val="28"/>
        </w:rPr>
        <w:t>
      440 мың теңге - № 11 "Қарлығаш" бөбекжай-бақшасының көлеңке қалқаларын ағымдағы жөндеуге;</w:t>
      </w:r>
    </w:p>
    <w:p>
      <w:pPr>
        <w:spacing w:after="0"/>
        <w:ind w:left="0"/>
        <w:jc w:val="both"/>
      </w:pPr>
      <w:r>
        <w:rPr>
          <w:rFonts w:ascii="Times New Roman"/>
          <w:b w:val="false"/>
          <w:i w:val="false"/>
          <w:color w:val="000000"/>
          <w:sz w:val="28"/>
        </w:rPr>
        <w:t>
      8 000 мың теңге - мәдениет нысандарының материалды-техникалық базасын нығайтуға;</w:t>
      </w:r>
    </w:p>
    <w:p>
      <w:pPr>
        <w:spacing w:after="0"/>
        <w:ind w:left="0"/>
        <w:jc w:val="both"/>
      </w:pPr>
      <w:r>
        <w:rPr>
          <w:rFonts w:ascii="Times New Roman"/>
          <w:b w:val="false"/>
          <w:i w:val="false"/>
          <w:color w:val="000000"/>
          <w:sz w:val="28"/>
        </w:rPr>
        <w:t>
      361 мың теңге - коммуналдық меншікке мүлік сатып алуға.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5-1 тармақпен толықтырылды - Павлодар облысы Екібастұз қалалық мәслихатының 05.04.2019 </w:t>
      </w:r>
      <w:r>
        <w:rPr>
          <w:rFonts w:ascii="Times New Roman"/>
          <w:b w:val="false"/>
          <w:i w:val="false"/>
          <w:color w:val="000000"/>
          <w:sz w:val="28"/>
        </w:rPr>
        <w:t>№ 340/41</w:t>
      </w:r>
      <w:r>
        <w:rPr>
          <w:rFonts w:ascii="Times New Roman"/>
          <w:b w:val="false"/>
          <w:i w:val="false"/>
          <w:color w:val="ff0000"/>
          <w:sz w:val="28"/>
        </w:rPr>
        <w:t xml:space="preserve"> (01.01.2019 бастап қолданысқа енгізіледі) шешімімен; жаңа редакцияда - Павлодар облысы Екібастұз қалалық мәслихатының 07.11.2019 </w:t>
      </w:r>
      <w:r>
        <w:rPr>
          <w:rFonts w:ascii="Times New Roman"/>
          <w:b w:val="false"/>
          <w:i w:val="false"/>
          <w:color w:val="000000"/>
          <w:sz w:val="28"/>
        </w:rPr>
        <w:t>№ 384/49</w:t>
      </w:r>
      <w:r>
        <w:rPr>
          <w:rFonts w:ascii="Times New Roman"/>
          <w:b w:val="false"/>
          <w:i w:val="false"/>
          <w:color w:val="ff0000"/>
          <w:sz w:val="28"/>
        </w:rPr>
        <w:t xml:space="preserve"> (01.01.2019 бастап қолданысқа енгізіледі) шешімімен.</w:t>
      </w:r>
      <w:r>
        <w:br/>
      </w:r>
      <w:r>
        <w:rPr>
          <w:rFonts w:ascii="Times New Roman"/>
          <w:b w:val="false"/>
          <w:i w:val="false"/>
          <w:color w:val="000000"/>
          <w:sz w:val="28"/>
        </w:rPr>
        <w:t>
</w:t>
      </w:r>
    </w:p>
    <w:bookmarkStart w:name="z7" w:id="7"/>
    <w:p>
      <w:pPr>
        <w:spacing w:after="0"/>
        <w:ind w:left="0"/>
        <w:jc w:val="both"/>
      </w:pPr>
      <w:r>
        <w:rPr>
          <w:rFonts w:ascii="Times New Roman"/>
          <w:b w:val="false"/>
          <w:i w:val="false"/>
          <w:color w:val="000000"/>
          <w:sz w:val="28"/>
        </w:rPr>
        <w:t>
      6. 2019 жылға арналған қалалық бюджетте поселкелер бюджетіне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республикалық бюджеттен берілетін нысаналы ағымдағы трансферттер 37 313 мың теңге сомада қарастырылсын.</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Павлодар облысы Екібастұз қалалық мәслихатының 02.08.2019 </w:t>
      </w:r>
      <w:r>
        <w:rPr>
          <w:rFonts w:ascii="Times New Roman"/>
          <w:b w:val="false"/>
          <w:i w:val="false"/>
          <w:color w:val="000000"/>
          <w:sz w:val="28"/>
        </w:rPr>
        <w:t>№ 366/46</w:t>
      </w:r>
      <w:r>
        <w:rPr>
          <w:rFonts w:ascii="Times New Roman"/>
          <w:b w:val="false"/>
          <w:i w:val="false"/>
          <w:color w:val="ff0000"/>
          <w:sz w:val="28"/>
        </w:rPr>
        <w:t xml:space="preserve"> (01.01.2019 бастап қолданысқа енгізіледі) шешімімен.</w:t>
      </w:r>
      <w:r>
        <w:br/>
      </w:r>
      <w:r>
        <w:rPr>
          <w:rFonts w:ascii="Times New Roman"/>
          <w:b w:val="false"/>
          <w:i w:val="false"/>
          <w:color w:val="000000"/>
          <w:sz w:val="28"/>
        </w:rPr>
        <w:t>
</w:t>
      </w:r>
    </w:p>
    <w:bookmarkStart w:name="z26" w:id="8"/>
    <w:p>
      <w:pPr>
        <w:spacing w:after="0"/>
        <w:ind w:left="0"/>
        <w:jc w:val="both"/>
      </w:pPr>
      <w:r>
        <w:rPr>
          <w:rFonts w:ascii="Times New Roman"/>
          <w:b w:val="false"/>
          <w:i w:val="false"/>
          <w:color w:val="000000"/>
          <w:sz w:val="28"/>
        </w:rPr>
        <w:t>
      6-1. 2019 жылға Екібастұз қалалық бюджетте поселкелер бюджетіне мемлекеттік әкімшілік қызметшілердің жекелеген санаттарының жалақысын көтеруге республикалық бюджеттен берілетін нысаналы ағымдағы трансферттер 2 752 мың теңге сомада қарастырылсын.</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6-1 тармақпен толықтырылды - Павлодар облысы Екібастұз қалалық мәслихатының 02.08.2019 </w:t>
      </w:r>
      <w:r>
        <w:rPr>
          <w:rFonts w:ascii="Times New Roman"/>
          <w:b w:val="false"/>
          <w:i w:val="false"/>
          <w:color w:val="000000"/>
          <w:sz w:val="28"/>
        </w:rPr>
        <w:t>№ 366/46</w:t>
      </w:r>
      <w:r>
        <w:rPr>
          <w:rFonts w:ascii="Times New Roman"/>
          <w:b w:val="false"/>
          <w:i w:val="false"/>
          <w:color w:val="ff0000"/>
          <w:sz w:val="28"/>
        </w:rPr>
        <w:t xml:space="preserve"> (01.01.2019 бастап қолданысқа енгізіледі) шешімімен.</w:t>
      </w:r>
      <w:r>
        <w:br/>
      </w:r>
      <w:r>
        <w:rPr>
          <w:rFonts w:ascii="Times New Roman"/>
          <w:b w:val="false"/>
          <w:i w:val="false"/>
          <w:color w:val="000000"/>
          <w:sz w:val="28"/>
        </w:rPr>
        <w:t>
</w:t>
      </w:r>
    </w:p>
    <w:bookmarkStart w:name="z27" w:id="9"/>
    <w:p>
      <w:pPr>
        <w:spacing w:after="0"/>
        <w:ind w:left="0"/>
        <w:jc w:val="both"/>
      </w:pPr>
      <w:r>
        <w:rPr>
          <w:rFonts w:ascii="Times New Roman"/>
          <w:b w:val="false"/>
          <w:i w:val="false"/>
          <w:color w:val="000000"/>
          <w:sz w:val="28"/>
        </w:rPr>
        <w:t>
      6-2. 2019 жылға Екібастұз қалалық бюджетте поселкелер бюджетіне көп балалы және аз қамтылған отбасылардан шыққан мектепке дейінгі ұйымдардың балаларын тамақтандыруға облыстық бюджеттен берілетін нысаналы ағымдағы трансферттер 4 596 мың теңге сомада қарастырылсын.</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6-2 тармақпен толықтырылды - Павлодар облысы Екібастұз қалалық мәслихатының 02.08.2019 </w:t>
      </w:r>
      <w:r>
        <w:rPr>
          <w:rFonts w:ascii="Times New Roman"/>
          <w:b w:val="false"/>
          <w:i w:val="false"/>
          <w:color w:val="000000"/>
          <w:sz w:val="28"/>
        </w:rPr>
        <w:t>№ 366/46</w:t>
      </w:r>
      <w:r>
        <w:rPr>
          <w:rFonts w:ascii="Times New Roman"/>
          <w:b w:val="false"/>
          <w:i w:val="false"/>
          <w:color w:val="ff0000"/>
          <w:sz w:val="28"/>
        </w:rPr>
        <w:t xml:space="preserve"> (01.01.2019 бастап қолданысқа енгізіледі) шешімімен.</w:t>
      </w:r>
      <w:r>
        <w:br/>
      </w:r>
      <w:r>
        <w:rPr>
          <w:rFonts w:ascii="Times New Roman"/>
          <w:b w:val="false"/>
          <w:i w:val="false"/>
          <w:color w:val="000000"/>
          <w:sz w:val="28"/>
        </w:rPr>
        <w:t>
</w:t>
      </w:r>
    </w:p>
    <w:bookmarkStart w:name="z8" w:id="10"/>
    <w:p>
      <w:pPr>
        <w:spacing w:after="0"/>
        <w:ind w:left="0"/>
        <w:jc w:val="both"/>
      </w:pPr>
      <w:r>
        <w:rPr>
          <w:rFonts w:ascii="Times New Roman"/>
          <w:b w:val="false"/>
          <w:i w:val="false"/>
          <w:color w:val="000000"/>
          <w:sz w:val="28"/>
        </w:rPr>
        <w:t>
      7. Азаматтық қызметші болып табылатын және ауылдық елді мекендерде жұмыс істейтін денсаулық сақтау, әлеуметтік қамсыздандыру, білім беру, мәдениет, спорт, ветеринария, орман шаруашылығы және ерекше қорғалатын аумақтар саласындағы мамандарға, сондай-ақ жергілікті бюджеттерден қаржыландырылатын мемлекеттік ұйымдарда жұмыс істейтін аталған мамандарға қызметтің осы түрлерімен қалалық жағдайда айналысатын мамандардың ставкаларымен салыстырғанда 2019 жылы жиырма бес пайызға жоғарылатылған айлықақылар мен тарифтік ставкалар қарастырылсын.</w:t>
      </w:r>
    </w:p>
    <w:bookmarkEnd w:id="10"/>
    <w:bookmarkStart w:name="z9" w:id="11"/>
    <w:p>
      <w:pPr>
        <w:spacing w:after="0"/>
        <w:ind w:left="0"/>
        <w:jc w:val="both"/>
      </w:pPr>
      <w:r>
        <w:rPr>
          <w:rFonts w:ascii="Times New Roman"/>
          <w:b w:val="false"/>
          <w:i w:val="false"/>
          <w:color w:val="000000"/>
          <w:sz w:val="28"/>
        </w:rPr>
        <w:t>
      8. Екібастұз қаланың жергілікті атқарушы органының 2019 жылға арналған резерві 62 368 мың теңге сомасында бекітілсін.</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8-тармаққа өзгерістер енгізілді - Павлодар облысы Екібастұз қалалық мәслихатының 07.11.2019 </w:t>
      </w:r>
      <w:r>
        <w:rPr>
          <w:rFonts w:ascii="Times New Roman"/>
          <w:b w:val="false"/>
          <w:i w:val="false"/>
          <w:color w:val="000000"/>
          <w:sz w:val="28"/>
        </w:rPr>
        <w:t>№ 384/49</w:t>
      </w:r>
      <w:r>
        <w:rPr>
          <w:rFonts w:ascii="Times New Roman"/>
          <w:b w:val="false"/>
          <w:i w:val="false"/>
          <w:color w:val="ff0000"/>
          <w:sz w:val="28"/>
        </w:rPr>
        <w:t xml:space="preserve"> (01.01.2019 бастап қолданысқа енгізіледі); 27.11.2019 </w:t>
      </w:r>
      <w:r>
        <w:rPr>
          <w:rFonts w:ascii="Times New Roman"/>
          <w:b w:val="false"/>
          <w:i w:val="false"/>
          <w:color w:val="000000"/>
          <w:sz w:val="28"/>
        </w:rPr>
        <w:t>№ 404/50</w:t>
      </w:r>
      <w:r>
        <w:rPr>
          <w:rFonts w:ascii="Times New Roman"/>
          <w:b w:val="false"/>
          <w:i w:val="false"/>
          <w:color w:val="ff0000"/>
          <w:sz w:val="28"/>
        </w:rPr>
        <w:t xml:space="preserve"> (01.01.2019 бастап қолданысқа енгізіледі) шешімдерімен.</w:t>
      </w:r>
      <w:r>
        <w:br/>
      </w:r>
      <w:r>
        <w:rPr>
          <w:rFonts w:ascii="Times New Roman"/>
          <w:b w:val="false"/>
          <w:i w:val="false"/>
          <w:color w:val="000000"/>
          <w:sz w:val="28"/>
        </w:rPr>
        <w:t>
</w:t>
      </w:r>
    </w:p>
    <w:bookmarkStart w:name="z10" w:id="12"/>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4-қосымшаға</w:t>
      </w:r>
      <w:r>
        <w:rPr>
          <w:rFonts w:ascii="Times New Roman"/>
          <w:b w:val="false"/>
          <w:i w:val="false"/>
          <w:color w:val="000000"/>
          <w:sz w:val="28"/>
        </w:rPr>
        <w:t xml:space="preserve"> сәйкес 2019 жылға арналған Екібастұз қалалық бюджетін атқару барысында секвестрлеуге жатпайтын жергілікті бюджеттік бағдарламалардың тізбесі бекітілсін.</w:t>
      </w:r>
    </w:p>
    <w:bookmarkEnd w:id="12"/>
    <w:bookmarkStart w:name="z11" w:id="13"/>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5-қосымшаға</w:t>
      </w:r>
      <w:r>
        <w:rPr>
          <w:rFonts w:ascii="Times New Roman"/>
          <w:b w:val="false"/>
          <w:i w:val="false"/>
          <w:color w:val="000000"/>
          <w:sz w:val="28"/>
        </w:rPr>
        <w:t xml:space="preserve"> сәйкес ауылдардың, ауылдық округтердің 2019 жылға арналған бюджеттік бағдарламалар тізбесі бекітілсін.</w:t>
      </w:r>
    </w:p>
    <w:bookmarkEnd w:id="13"/>
    <w:bookmarkStart w:name="z12" w:id="14"/>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6-қосымшаға</w:t>
      </w:r>
      <w:r>
        <w:rPr>
          <w:rFonts w:ascii="Times New Roman"/>
          <w:b w:val="false"/>
          <w:i w:val="false"/>
          <w:color w:val="000000"/>
          <w:sz w:val="28"/>
        </w:rPr>
        <w:t xml:space="preserve"> сәйкес 2019 жылға арналған жергілікті өзін-өзі басқару органдарына берілетін трансферттер сомасын бөлінуін бекітілсін.</w:t>
      </w:r>
    </w:p>
    <w:bookmarkEnd w:id="14"/>
    <w:bookmarkStart w:name="z13" w:id="15"/>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7-қосымшаға</w:t>
      </w:r>
      <w:r>
        <w:rPr>
          <w:rFonts w:ascii="Times New Roman"/>
          <w:b w:val="false"/>
          <w:i w:val="false"/>
          <w:color w:val="000000"/>
          <w:sz w:val="28"/>
        </w:rPr>
        <w:t xml:space="preserve"> сәйкес 2019 жылға арналған Екібастұз қалалық бюджетінде жоғары тұрған бюджеттерден бөлінген нысаналы трансферттер ескерілсін.</w:t>
      </w:r>
    </w:p>
    <w:bookmarkEnd w:id="15"/>
    <w:bookmarkStart w:name="z14" w:id="16"/>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8-қосымшаға</w:t>
      </w:r>
      <w:r>
        <w:rPr>
          <w:rFonts w:ascii="Times New Roman"/>
          <w:b w:val="false"/>
          <w:i w:val="false"/>
          <w:color w:val="000000"/>
          <w:sz w:val="28"/>
        </w:rPr>
        <w:t xml:space="preserve"> сәйкес 2019 жылға арналған Екібастұз қалалық бюджетінде жоғары тұрған бюджеттерден бөлінген бюджеттік кредиттер ескерілсін.</w:t>
      </w:r>
    </w:p>
    <w:bookmarkEnd w:id="16"/>
    <w:bookmarkStart w:name="z15" w:id="17"/>
    <w:p>
      <w:pPr>
        <w:spacing w:after="0"/>
        <w:ind w:left="0"/>
        <w:jc w:val="both"/>
      </w:pPr>
      <w:r>
        <w:rPr>
          <w:rFonts w:ascii="Times New Roman"/>
          <w:b w:val="false"/>
          <w:i w:val="false"/>
          <w:color w:val="000000"/>
          <w:sz w:val="28"/>
        </w:rPr>
        <w:t>
      14. Осы шешімнің орындалуын бақылау Екібастұз қалалық мәслихатының экономика және бюджет жөніндегі тұрақты комиссиясына жүктелсін.</w:t>
      </w:r>
    </w:p>
    <w:bookmarkEnd w:id="17"/>
    <w:bookmarkStart w:name="z16" w:id="18"/>
    <w:p>
      <w:pPr>
        <w:spacing w:after="0"/>
        <w:ind w:left="0"/>
        <w:jc w:val="both"/>
      </w:pPr>
      <w:r>
        <w:rPr>
          <w:rFonts w:ascii="Times New Roman"/>
          <w:b w:val="false"/>
          <w:i w:val="false"/>
          <w:color w:val="000000"/>
          <w:sz w:val="28"/>
        </w:rPr>
        <w:t>
      15. Осы шешім 2019 жылғы 1 қаңтардан бастап қолданысқа енгізіледі.</w:t>
      </w:r>
    </w:p>
    <w:bookmarkEnd w:id="1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Лепехин</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Куспеков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Екібастұз қалалық</w:t>
            </w:r>
            <w:r>
              <w:br/>
            </w:r>
            <w:r>
              <w:rPr>
                <w:rFonts w:ascii="Times New Roman"/>
                <w:b w:val="false"/>
                <w:i w:val="false"/>
                <w:color w:val="000000"/>
                <w:sz w:val="20"/>
              </w:rPr>
              <w:t>мәслихатының 2018</w:t>
            </w:r>
            <w:r>
              <w:br/>
            </w:r>
            <w:r>
              <w:rPr>
                <w:rFonts w:ascii="Times New Roman"/>
                <w:b w:val="false"/>
                <w:i w:val="false"/>
                <w:color w:val="000000"/>
                <w:sz w:val="20"/>
              </w:rPr>
              <w:t>жылғы 25 желтоқсандағы</w:t>
            </w:r>
            <w:r>
              <w:br/>
            </w:r>
            <w:r>
              <w:rPr>
                <w:rFonts w:ascii="Times New Roman"/>
                <w:b w:val="false"/>
                <w:i w:val="false"/>
                <w:color w:val="000000"/>
                <w:sz w:val="20"/>
              </w:rPr>
              <w:t>№ 322/37 шешіміне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2019 жылға арналған Екібастұз қалалық бюджеті</w:t>
      </w:r>
      <w:r>
        <w:br/>
      </w:r>
      <w:r>
        <w:rPr>
          <w:rFonts w:ascii="Times New Roman"/>
          <w:b/>
          <w:i w:val="false"/>
          <w:color w:val="000000"/>
        </w:rPr>
        <w:t>(өзгерістермен)</w:t>
      </w:r>
    </w:p>
    <w:p>
      <w:pPr>
        <w:spacing w:after="0"/>
        <w:ind w:left="0"/>
        <w:jc w:val="both"/>
      </w:pPr>
      <w:r>
        <w:rPr>
          <w:rFonts w:ascii="Times New Roman"/>
          <w:b w:val="false"/>
          <w:i w:val="false"/>
          <w:color w:val="ff0000"/>
          <w:sz w:val="28"/>
        </w:rPr>
        <w:t xml:space="preserve">
      Ескерту. 1-қосымша жаңа редакцияда - Павлодар облысы Екібастұз қалалық мәслихатының 27.11.2019 </w:t>
      </w:r>
      <w:r>
        <w:rPr>
          <w:rFonts w:ascii="Times New Roman"/>
          <w:b w:val="false"/>
          <w:i w:val="false"/>
          <w:color w:val="ff0000"/>
          <w:sz w:val="28"/>
        </w:rPr>
        <w:t>№ 404/50</w:t>
      </w:r>
      <w:r>
        <w:rPr>
          <w:rFonts w:ascii="Times New Roman"/>
          <w:b w:val="false"/>
          <w:i w:val="false"/>
          <w:color w:val="ff0000"/>
          <w:sz w:val="28"/>
        </w:rPr>
        <w:t xml:space="preserve"> (01.01.2019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5"/>
        <w:gridCol w:w="1048"/>
        <w:gridCol w:w="675"/>
        <w:gridCol w:w="6230"/>
        <w:gridCol w:w="367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29 562 620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15 441 679</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3 488 905</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3 488 905</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2 633 037</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2 633 037</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7 665 298</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6 194 841</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1 010 134</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458 954</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Бiрыңғай жер салығы</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1 369</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1 599 439</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18 591</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1 454 045</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113 853</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12 950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әрекеттердi жасағаны және (немесе) оған уәкiлеттiгi бар мемлекеттiк органдар немесе лауазымды адамдар құжаттар бергенi үшiн алынатын міндеттi төлемдер</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55 000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баж</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55 000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167 647</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54 081</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1 159</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38 548</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12 361</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1 812</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113 566</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113 566</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710 813</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648 475</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648 475</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62 338</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сату</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26 000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активтердi сату</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36 338</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13 242 481</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 тұрған мемлекеттiк басқару органдарынан трансферттер </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8 354</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бюджеттерінен трансферттер</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8 354</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13 234 127</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13 234 127</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2"/>
        <w:gridCol w:w="842"/>
        <w:gridCol w:w="1295"/>
        <w:gridCol w:w="1144"/>
        <w:gridCol w:w="5224"/>
        <w:gridCol w:w="295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29 353 393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717 697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409 272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36 338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35 188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әкiмiнiң аппараты</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206 771</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әкiмiнiң қызметiн қамтамасыз ету жөніндегі қызметтер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195 481</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10 929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166 163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164 808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116 624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бөлiмi</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116 624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109 529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мүлiктi бағалауды жүргiзу</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5 883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41 536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бөлiмi</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41 536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41 536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150 265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150 265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147 815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65 839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56 922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әкiмiнiң аппараты</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56 922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бiрдей әскери мiндеттi атқару шеңберiндегi iс-шаралар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56 922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8 917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әкiмiнiң аппараты</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8 917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8 917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тәртiп, қауiпсiздiк, құқықтық, сот, қылмыстық-атқару қызметi</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71 929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71 929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көлiгi және автомобиль жолдары бөлiмi</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45 137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45 137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азаматтық хал актілерін тіркеу бөлімі</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26 792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азаматтық хал актілерін тіркеу саласындағы мемлекеттік саясатты іске асыру жөніндегі қызметтер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26 792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10 979 630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2 415 703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бiлiм бөлiмi</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2 415 703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1 893 550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522 153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8 087 591</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6 216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дейiн тегiн алып баруды және керi алып келудi ұйымдастыру</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6 216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бiлiм бөлiмi</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6 998 988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бiлiм беру</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6 595 812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403 176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519 128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519 128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563 259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563 259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476 336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бiлiм бөлiмi</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476 336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75 789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мемлекеттiк бiлiм беру мекемелері үшiн оқулықтар мен оқу-әдiстемелiк кешендерді сатып алу және жеткiзу</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180 374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66 324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13 612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129 062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5 036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2 198 513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973 287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963 360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963 360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9 927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9 927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1 052 628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үйiнде әлеуметтiк көмек көрсету</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1 050 112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596 351</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5 732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16 953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160 726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4 848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тұрғылықты жері жоқ тұлғаларды әлеуметтік бейімдеу</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89 512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міндетті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74 976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50 114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172 598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172 598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61 814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15 368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22 968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67 448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көмек ретінде тұрғын үй сертификаттарын беру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4 902 431</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2 386 805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көлiгi және автомобиль жолдары бөлiмi</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75 518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62 509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12 379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үйлерде энергетикалық аудит жүргізу</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2 263 831</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755 125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1 257 906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250 800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инспекциясы бөлімі</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47 456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47 456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1 967 126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22 447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сумен жабдықтауды ұйымдастыру</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22 447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көлiгi және автомобиль жолдары бөлiмi</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17 217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17 217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1 927 462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504 688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1 419 211</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548 500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аудандық маңызы бар қала, кент, ауыл, ауылдық округ әкімінің аппараты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16 094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16 094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көлiгi және автомобиль жолдары бөлiмi</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532 406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182 303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140 806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7 531</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201 766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833 912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320 677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320 677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320 677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282 587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282 587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23 766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156 580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17 655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7 338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77 248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132 444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99 316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95 016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33 128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33 128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98 204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31 643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20 389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мекемелермен ұйымдардың күрделі шығыстары</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66 561</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27 954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38 607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185 452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122 946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23 586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23 586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ветеринариябөлімі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99 360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24 201</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12 637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56 606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57 281</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бөлiмi</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57 281</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51 307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5 750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5 225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бөлiмi</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5 225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5 225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62 907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62 907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38 746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38 437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24 161</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24 161</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3 870 553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3 698 307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7 547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7 547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көлiгi және автомобиль жолдары бөлiмi</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3 690 760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iстеуiн қамтамасыз ету</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874 448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 мекендердің көшелерін күрделі және орташа жөндеу</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2 808 112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172 246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көлiгi және автомобиль жолдары бөлiмi</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172 246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172 246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891 893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24 808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24 808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24 808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867 085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8 521</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8 521</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бөлiмi</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102 433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62 368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37 313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көлiгi және автомобиль жолдары бөлiмi</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333 333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моноқалаларда бюджеттік инвестициялық жобаларды іске асыру</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333 333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422 798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моноқалаларда бюджеттік инвестициялық жобаларды іске асыру</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422 798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15 370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15 370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бөлiмi</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15 370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15 370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4 556 735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4 556 735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бөлiмi</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4 556 735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3 916 338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өзгертуіне байланысты жоғары тұрған бюджеттің шығындарын өтеуге төменгі тұрған бюджеттен ағымдағы нысаналы трансферттер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442 846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172 731</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24 275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88 485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292 392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256 555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256 555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көлiгi және автомобиль жолдары бөлiмi</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256 555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сумен жабдықтау және су бұру жүйелерін реконструкция және құрылыс үшін кредит беру</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256 555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35 837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35 837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бөлiмi</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35 837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35 837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203 907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203 907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203 907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9 303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көлiгi және автомобиль жолдары бөлiмi</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20 697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20 697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ел ішінде сатудан түсетін түсімдер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20 697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111 439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-111 439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292 392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292 392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292 392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1 391 142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1 391 142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1 391 142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1 314 991</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76 151</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987 311</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қалдықтары</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987 311</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бос қалдықтары</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987 311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Екібастұз қалалық</w:t>
            </w:r>
            <w:r>
              <w:br/>
            </w:r>
            <w:r>
              <w:rPr>
                <w:rFonts w:ascii="Times New Roman"/>
                <w:b w:val="false"/>
                <w:i w:val="false"/>
                <w:color w:val="000000"/>
                <w:sz w:val="20"/>
              </w:rPr>
              <w:t>мәслихатының 2018</w:t>
            </w:r>
            <w:r>
              <w:br/>
            </w:r>
            <w:r>
              <w:rPr>
                <w:rFonts w:ascii="Times New Roman"/>
                <w:b w:val="false"/>
                <w:i w:val="false"/>
                <w:color w:val="000000"/>
                <w:sz w:val="20"/>
              </w:rPr>
              <w:t>жылғы 25 желтоқсандағы</w:t>
            </w:r>
            <w:r>
              <w:br/>
            </w:r>
            <w:r>
              <w:rPr>
                <w:rFonts w:ascii="Times New Roman"/>
                <w:b w:val="false"/>
                <w:i w:val="false"/>
                <w:color w:val="000000"/>
                <w:sz w:val="20"/>
              </w:rPr>
              <w:t>№ 322/37 шешіміне</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2020 жылға арналған Екібастұз қалалық бюджеті</w:t>
      </w:r>
      <w:r>
        <w:br/>
      </w:r>
      <w:r>
        <w:rPr>
          <w:rFonts w:ascii="Times New Roman"/>
          <w:b/>
          <w:i w:val="false"/>
          <w:color w:val="000000"/>
        </w:rPr>
        <w:t>(өзгерістермен)</w:t>
      </w:r>
    </w:p>
    <w:p>
      <w:pPr>
        <w:spacing w:after="0"/>
        <w:ind w:left="0"/>
        <w:jc w:val="both"/>
      </w:pPr>
      <w:r>
        <w:rPr>
          <w:rFonts w:ascii="Times New Roman"/>
          <w:b w:val="false"/>
          <w:i w:val="false"/>
          <w:color w:val="ff0000"/>
          <w:sz w:val="28"/>
        </w:rPr>
        <w:t xml:space="preserve">
      Ескерту. 2-қосымша жаңа редакцияда - Павлодар облысы Екібастұз қалалық мәслихатының 27.11.2019 </w:t>
      </w:r>
      <w:r>
        <w:rPr>
          <w:rFonts w:ascii="Times New Roman"/>
          <w:b w:val="false"/>
          <w:i w:val="false"/>
          <w:color w:val="ff0000"/>
          <w:sz w:val="28"/>
        </w:rPr>
        <w:t>№ 404/50</w:t>
      </w:r>
      <w:r>
        <w:rPr>
          <w:rFonts w:ascii="Times New Roman"/>
          <w:b w:val="false"/>
          <w:i w:val="false"/>
          <w:color w:val="ff0000"/>
          <w:sz w:val="28"/>
        </w:rPr>
        <w:t xml:space="preserve"> (01.01.2019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5"/>
        <w:gridCol w:w="1048"/>
        <w:gridCol w:w="675"/>
        <w:gridCol w:w="6230"/>
        <w:gridCol w:w="367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25 219 072</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20 269 103</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6 265 170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6 265 170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4 870 977</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4 870 977</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7 527 030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6 126 738</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993 371</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405 497</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Бiрыңғай жер салығы</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1 424</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1 548 726</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19 334</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1 403 969</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113 515</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11 908</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әрекеттердi жасағаны және (немесе) оған уәкiлеттiгi бар мемлекеттiк органдар немесе лауазымды адамдар құжаттар бергенi үшiн алынатын міндеттi төлемдер</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57 200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баж</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57 200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73 704</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44 897</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1 105</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24 884</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16 662</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1 884</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28 807</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28 807</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1 710 868</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1 660 868</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1 660 868</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сату</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активтердi сату</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3 165 397</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3 165 397</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3 165 397</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4"/>
        <w:gridCol w:w="874"/>
        <w:gridCol w:w="1345"/>
        <w:gridCol w:w="1345"/>
        <w:gridCol w:w="4796"/>
        <w:gridCol w:w="306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21 480 753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563 057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336 353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28 974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28 974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әкiмiнiң аппараты</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167 484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әкiмiнiң қызметiн қамтамасыз ету жөніндегі қызметтер</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167 484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139 895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139 895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109 520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бөлiмi</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109 520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101 208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мүлiктi бағалауды жүргiзу</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5 883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4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38 872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бөлiмi</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38 872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38 872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78 312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78 312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78 312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57 627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әкiмiнiң аппараты</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бiрдей әскери мiндеттi атқару шеңберiндегi iс-шаралар</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8 877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әкiмiнiң аппараты</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8 877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8 877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тәртiп, қауiпсiздiк, құқықтық, сот, қылмыстық-атқару қызметi</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69 222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69 222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көлiгi және автомобиль жолдары бөлiмi</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45 789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4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45 789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азаматтық хал актілерін тіркеу бөлімі</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23 433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азаматтық хал актілерін тіркеу саласындағы мемлекеттік саясатты іске асыру жөніндегі қызметтер</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23 433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8 321 704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2 066 487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бiлiм бөлiмi</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2 066 487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1 615 747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450 740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5 952 137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5 759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дейiн тегiн алып баруды және керi алып келудi ұйымдастыру</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5 759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бiлiм бөлiмi</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5 467 768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бiлiм беру</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5 097 013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370 755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478 610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4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478 610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303 080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бiлiм бөлiмi</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303 080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46 973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мемлекеттiк бiлiм беру мекемелері үшiн оқулықтар мен оқу-әдiстемелiк кешендерді сатып алу және жеткiзу</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75 480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4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13 044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4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650 448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32 191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22 429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22 429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9 762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4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9 762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545 898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үйiнде әлеуметтiк көмек көрсету</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543 638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4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86 789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5 932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26 688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161 549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4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5 017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тұрғылықты жері жоқ тұлғаларды әлеуметтік бейімдеу</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55 975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4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84 300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4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міндетті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86 593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4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30 795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72 359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72 359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56 247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4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13 223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3 366 513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2 692 122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көлiгi және автомобиль жолдары бөлiмi</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132 102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132 102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2 520 471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2 245 386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275 085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инспекциясы бөлімі</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39 549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39 549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211 215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18 907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4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сумен жабдықтауды ұйымдастыру</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18 907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192 308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127 018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4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65 290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463 176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аудандық маңызы бар қала, кент, ауыл, ауылдық округ әкімінің аппараты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16 439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16 439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көлiгi және автомобиль жолдары бөлiмi</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446 737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215 751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4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94 778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4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11 203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4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125 005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508 985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214 270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214 270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214 270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51 045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51 045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20 011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7 312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16 117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7 605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164 076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100 455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92 566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7 889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63 621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4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63 621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79 594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17 528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17 528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62 066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27 491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34 575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146 110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99 986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20 240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20 240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ветеринариябөлімі</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79 746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21 758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12 637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41 571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бөлiмi</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6 115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бөлiмi</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6 115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4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6 115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52 546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52 546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30 040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30 040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22 506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22 506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462 202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358 036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7 846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7 846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көлiгi және автомобиль жолдары бөлiмi</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350 190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4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iстеуiн қамтамасыз ету</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350 190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104 166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көлiгi және автомобиль жолдары бөлiмi</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104 166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4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104 166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3 145 355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23 368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23 368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23 368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3 121 987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бөлiмi</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8 681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4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8 681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бөлiмi</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2 712 160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бастамаларға арналған шығыстар</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2 712 160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көлiгi және автомобиль жолдары бөлiмi</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219 424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4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моноқалаларда бюджеттік инвестициялық жобаларды іске асыру</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214 446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4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4 978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181 722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4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моноқалаларда бюджеттік инвестициялық жобаларды іске асыру</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181 722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16 662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16 662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бөлiмi</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16 662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16 662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4 119 766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4 119 766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бөлiмi</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4 119 766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3 916 338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4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179 153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4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24 275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56 100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56 450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56 450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56 450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көлiгi және автомобиль жолдары бөлiмi</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56 450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4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56 450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ел ішінде сатудан түсетін түсімдер</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3 687 223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-3 687 223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3 687 223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3 687 223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3 687 223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3 687 223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Екібастұз қалалық</w:t>
            </w:r>
            <w:r>
              <w:br/>
            </w:r>
            <w:r>
              <w:rPr>
                <w:rFonts w:ascii="Times New Roman"/>
                <w:b w:val="false"/>
                <w:i w:val="false"/>
                <w:color w:val="000000"/>
                <w:sz w:val="20"/>
              </w:rPr>
              <w:t>мәслихатының 2018</w:t>
            </w:r>
            <w:r>
              <w:br/>
            </w:r>
            <w:r>
              <w:rPr>
                <w:rFonts w:ascii="Times New Roman"/>
                <w:b w:val="false"/>
                <w:i w:val="false"/>
                <w:color w:val="000000"/>
                <w:sz w:val="20"/>
              </w:rPr>
              <w:t>жылғы 25 желтоқсандағы</w:t>
            </w:r>
            <w:r>
              <w:br/>
            </w:r>
            <w:r>
              <w:rPr>
                <w:rFonts w:ascii="Times New Roman"/>
                <w:b w:val="false"/>
                <w:i w:val="false"/>
                <w:color w:val="000000"/>
                <w:sz w:val="20"/>
              </w:rPr>
              <w:t>№ 322/37 шешіміне</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2021 жылға арналған Екібастұз қалалық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5"/>
        <w:gridCol w:w="1048"/>
        <w:gridCol w:w="675"/>
        <w:gridCol w:w="6230"/>
        <w:gridCol w:w="367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21 144 641</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20 742 959</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6 515 777</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6 515 777</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5 065 816</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5 065 816</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7 547 361</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6 126 738</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993 371</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425 771</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Бiрыңғай жер салығы</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1 481</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1 554 517</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20 108</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1 403 969</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118 056</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12 384</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әрекеттердi жасағаны және (немесе) оған уәкiлеттiгi бар мемлекеттiк органдар немесе лауазымды адамдар құжаттар бергенi үшiн алынатын міндеттi төлемдер</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59 488</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баж</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59 488</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62 041</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32 082</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1 105</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24 884</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3 771</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29 959</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29 959</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61 147</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11 147</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11 147</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сату</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активтердi сату</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278 494</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278 494</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278 494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6"/>
        <w:gridCol w:w="886"/>
        <w:gridCol w:w="1362"/>
        <w:gridCol w:w="1203"/>
        <w:gridCol w:w="4858"/>
        <w:gridCol w:w="310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1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21 145 953</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564 343</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337 114</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29 021</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29 021</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әкiмiнiң аппараты</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168 210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әкiмiнiң қызметiн қамтамасыз ету жөніндегі қызметтер</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168 210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139 883</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139 883</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110 365</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бөлiмi</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110 365</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102 053</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мүлiктi бағалауды жүргiзу</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5 883</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2 429</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38 552</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бөлiмi</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38 552</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38 552</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78 312</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78 312</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78 312</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57 490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48 847</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әкiмiнiң аппараты</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48 847</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бiрдей әскери мiндеттi атқару шеңберiндегi iс-шаралар</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48 847</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8 643</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әкiмiнiң аппараты</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8 643</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8 643</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тәртiп, қауiпсiздiк, құқықтық, сот, қылмыстық-атқару қызметi</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71 132</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71 132</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көлiгi және автомобиль жолдары бөлiмi</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47 621</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47 621</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азаматтық хал актілерін тіркеу бөлімі</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23 511</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азаматтық хал актілерін тіркеу саласындағы мемлекеттік саясатты іске асыру жөніндегі қызметтер</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23 511</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8 365 030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2 081 577</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бiлiм бөлiмi</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2 081 577</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1 628 650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452 927</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5 977 486</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5 861</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дейiн тегiн алып баруды және керi алып келудi ұйымдастыру</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5 861</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бiлiм бөлiмi</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5 489 436</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бiлiм беру</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5 116 197</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373 239</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482 189</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482 189</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305 967</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бiлiм бөлiмi</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305 967</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47 109</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мемлекеттiк бiлiм беру мекемелері үшiн оқулықтар мен оқу-әдiстемелiк кешендерді сатып алу және жеткiзу</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160 000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4 055</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78 109</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13 044</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635 403</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32 355</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22 429</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22 429</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9 926</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9 926</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530 904</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үйiнде әлеуметтiк көмек көрсету</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528 644</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89 070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6 138</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26 688</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137 947</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5 192</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тұрғылықты жері жоқ тұлғаларды әлеуметтік бейімдеу</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56 736</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84 227</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міндетті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91 786</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30 860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72 144</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72 144</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56 174</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2 588</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13 382</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955 350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177 430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көлiгi және автомобиль жолдары бөлiмi</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137 385</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137 385</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инспекциясы бөлімі</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40 045</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40 045</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297 560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19 066</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сумен жабдықтауды ұйымдастыру</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19 066</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278 494</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278 494</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480 360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аудандық маңызы бар қала, кент, ауыл, ауылдық округ әкімінің аппараты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17 074</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17 074</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көлiгi және автомобиль жолдары бөлiмi</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463 286</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224 381</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97 249</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11 651</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130 005</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514 046</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215 550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215 550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215 550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51 514</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51 514</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19 722</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7 312</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16 597</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7 883</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166 967</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100 801</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92 912</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7 889</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66 166</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66 166</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80 015</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17 528</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17 528</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62 487</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27 863</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34 624</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146 762</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99 986</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20 240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20 240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79 746</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21 758</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12 637</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41 571</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40 009</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бөлiмi</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40 009</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40 009</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6 767</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бөлiмi</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6 767</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6 767</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52 546</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52 546</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30 040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30 040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22 506</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22 506</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462 187</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358 021</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7 831</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7 831</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көлiгi және автомобиль жолдары бөлiмi</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350 190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iстеуiн қамтамасыз ету</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350 190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104 166</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көлiгi және автомобиль жолдары бөлiмi</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104 166</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104 166</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5 196 717</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23 368</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23 368</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23 368</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5 173 349</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бөлiмi</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8 681</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8 681</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бөлiмi</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5 159 661</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бастамаларға арналған шығыстар</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5 159 661</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көлiгi және автомобиль жолдары бөлiмi</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5 007</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5 007</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3 771</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3 771</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бөлiмi</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3 771</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3 771</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4 120 609</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4 120 609</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бөлiмi</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4 120 609</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3 916 338</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179 996</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24 275</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-5 004</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5 004</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5 004</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5 004</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ел ішінде сатудан түсетін түсімдер</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4 042</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-4 042</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4 042</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4 042</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4 042</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Екібастұз қалалық</w:t>
            </w:r>
            <w:r>
              <w:br/>
            </w:r>
            <w:r>
              <w:rPr>
                <w:rFonts w:ascii="Times New Roman"/>
                <w:b w:val="false"/>
                <w:i w:val="false"/>
                <w:color w:val="000000"/>
                <w:sz w:val="20"/>
              </w:rPr>
              <w:t>мәслихатының 2018</w:t>
            </w:r>
            <w:r>
              <w:br/>
            </w:r>
            <w:r>
              <w:rPr>
                <w:rFonts w:ascii="Times New Roman"/>
                <w:b w:val="false"/>
                <w:i w:val="false"/>
                <w:color w:val="000000"/>
                <w:sz w:val="20"/>
              </w:rPr>
              <w:t>жылғы 25 желтоқсандағы</w:t>
            </w:r>
            <w:r>
              <w:br/>
            </w:r>
            <w:r>
              <w:rPr>
                <w:rFonts w:ascii="Times New Roman"/>
                <w:b w:val="false"/>
                <w:i w:val="false"/>
                <w:color w:val="000000"/>
                <w:sz w:val="20"/>
              </w:rPr>
              <w:t>№ 322/37 шешіміне</w:t>
            </w:r>
            <w:r>
              <w:br/>
            </w: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2019 жылға арналған жергілікті бюджетті атқару барысында</w:t>
      </w:r>
      <w:r>
        <w:br/>
      </w:r>
      <w:r>
        <w:rPr>
          <w:rFonts w:ascii="Times New Roman"/>
          <w:b/>
          <w:i w:val="false"/>
          <w:color w:val="000000"/>
        </w:rPr>
        <w:t>секвестрлеуге жатпайтын жергілікті бюджеттік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7"/>
        <w:gridCol w:w="1080"/>
        <w:gridCol w:w="2278"/>
        <w:gridCol w:w="2278"/>
        <w:gridCol w:w="498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бағдарламалардың әкiмшiсi</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негiзгi орта және жалпы орта бiлiм беру</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бөлiмi</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бiлiм беру</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Екібастұз қалалық</w:t>
            </w:r>
            <w:r>
              <w:br/>
            </w:r>
            <w:r>
              <w:rPr>
                <w:rFonts w:ascii="Times New Roman"/>
                <w:b w:val="false"/>
                <w:i w:val="false"/>
                <w:color w:val="000000"/>
                <w:sz w:val="20"/>
              </w:rPr>
              <w:t>мәслихатының 2018</w:t>
            </w:r>
            <w:r>
              <w:br/>
            </w:r>
            <w:r>
              <w:rPr>
                <w:rFonts w:ascii="Times New Roman"/>
                <w:b w:val="false"/>
                <w:i w:val="false"/>
                <w:color w:val="000000"/>
                <w:sz w:val="20"/>
              </w:rPr>
              <w:t>жылғы 25 желтоқсандағы</w:t>
            </w:r>
            <w:r>
              <w:br/>
            </w:r>
            <w:r>
              <w:rPr>
                <w:rFonts w:ascii="Times New Roman"/>
                <w:b w:val="false"/>
                <w:i w:val="false"/>
                <w:color w:val="000000"/>
                <w:sz w:val="20"/>
              </w:rPr>
              <w:t>№ 322/37 шешіміне</w:t>
            </w:r>
            <w:r>
              <w:br/>
            </w:r>
            <w:r>
              <w:rPr>
                <w:rFonts w:ascii="Times New Roman"/>
                <w:b w:val="false"/>
                <w:i w:val="false"/>
                <w:color w:val="000000"/>
                <w:sz w:val="20"/>
              </w:rPr>
              <w:t>5-қосымша</w:t>
            </w:r>
          </w:p>
        </w:tc>
      </w:tr>
    </w:tbl>
    <w:p>
      <w:pPr>
        <w:spacing w:after="0"/>
        <w:ind w:left="0"/>
        <w:jc w:val="left"/>
      </w:pPr>
      <w:r>
        <w:rPr>
          <w:rFonts w:ascii="Times New Roman"/>
          <w:b/>
          <w:i w:val="false"/>
          <w:color w:val="000000"/>
        </w:rPr>
        <w:t xml:space="preserve"> 2019 жылға арналған ауыл, ауылдық округтердің</w:t>
      </w:r>
      <w:r>
        <w:br/>
      </w:r>
      <w:r>
        <w:rPr>
          <w:rFonts w:ascii="Times New Roman"/>
          <w:b/>
          <w:i w:val="false"/>
          <w:color w:val="000000"/>
        </w:rPr>
        <w:t>бюджеттік бағдарламаларының тізбесі</w:t>
      </w:r>
    </w:p>
    <w:p>
      <w:pPr>
        <w:spacing w:after="0"/>
        <w:ind w:left="0"/>
        <w:jc w:val="both"/>
      </w:pPr>
      <w:r>
        <w:rPr>
          <w:rFonts w:ascii="Times New Roman"/>
          <w:b w:val="false"/>
          <w:i w:val="false"/>
          <w:color w:val="ff0000"/>
          <w:sz w:val="28"/>
        </w:rPr>
        <w:t xml:space="preserve">
      Ескерту. 5-қосымша жаңа редакцияда - Павлодар облысы Екібастұз қалалық мәслихатының 02.08.2019 </w:t>
      </w:r>
      <w:r>
        <w:rPr>
          <w:rFonts w:ascii="Times New Roman"/>
          <w:b w:val="false"/>
          <w:i w:val="false"/>
          <w:color w:val="ff0000"/>
          <w:sz w:val="28"/>
        </w:rPr>
        <w:t>№ 366/46</w:t>
      </w:r>
      <w:r>
        <w:rPr>
          <w:rFonts w:ascii="Times New Roman"/>
          <w:b w:val="false"/>
          <w:i w:val="false"/>
          <w:color w:val="ff0000"/>
          <w:sz w:val="28"/>
        </w:rPr>
        <w:t xml:space="preserve"> (01.01.2019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3"/>
        <w:gridCol w:w="923"/>
        <w:gridCol w:w="1946"/>
        <w:gridCol w:w="1946"/>
        <w:gridCol w:w="605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бағдарламалардың әкiмшiсi</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Ақкөл ауылдық округі</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дейiн тегiн алып баруды және керi алып келудi ұйымдастыру</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үйiнде әлеуметтiк көмек көрсету</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сумен жабдықтауды ұйымдастыру</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көркейту</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аудандық маңызы бар қала, кент, ауыл, ауылдық округ әкімінің аппараты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Бәйет ауылдық округі</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үйiнде әлеуметтiк көмек көрсету</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сумен жабдықтауды ұйымдастыру</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көркейту</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Темiржол ауылдық округі</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аудандық маңызы бар қала, кент, ауыл, ауылдық округ әкімінің аппараты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дейiн тегiн алып баруды және керi алып келудi ұйымдастыру</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көркейту</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Әлкей Марғұлан атындағы ауыл</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үйiнде әлеуметтiк көмек көрсету</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сумен жабдықтауды ұйымдастыру</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көркейту</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аудандық маңызы бар қала, кент, ауыл, ауылдық округ әкімінің аппараты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Шиқылдақ ауылы</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сумен жабдықтауды ұйымдастыру</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көркейту</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аудандық маңызы бар қала, кент, ауыл, ауылдық округ әкімінің аппараты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Қоянды ауылдық округі</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аудандық маңызы бар қала, кент, ауыл, ауылдық округ әкімінің аппараты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сумен жабдықтауды ұйымдастыру</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көркейту</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аудандық маңызы бар қала, кент, ауыл, ауылдық округ әкімінің аппараты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Сарықамыс ауылдық округі</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дейiн тегiн алып баруды және керi алып келудi ұйымдастыру</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сумен жабдықтауды ұйымдастыру</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көркейту</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аудандық маңызы бар қала, кент, ауыл, ауылдық округ әкімінің аппараты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Төрт-Құдық ауылдық округі</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аудандық маңызы бар қала, кент, ауыл, ауылдық округ әкімінің аппараты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дейiн тегiн алып баруды және керi алып келудi ұйымдастыру</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Әлеуметтiк көмек және әлеуметтiк қамсыздандыру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аудандық маңызы бар қала, кент, ауыл, ауылдық округ әкімінің аппараты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үйiнде әлеуметтiк көмек көрсету</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сумен жабдықтауды ұйымдастыру</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көркейту</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Екібастұз ауылдық округі</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дейiн тегiн алып баруды және керi алып келудi ұйымдастыру</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үйiнде әлеуметтiк көмек көрсету</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сумен жабдықтауды ұйымдастыру</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көркейту</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аудандық маңызы бар қала, кент, ауыл, ауылдық округ әкімінің аппараты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аудандық маңызы бар қала, кент, ауыл, ауылдық округ әкімінің аппараты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Екібастұз қалалық</w:t>
            </w:r>
            <w:r>
              <w:br/>
            </w:r>
            <w:r>
              <w:rPr>
                <w:rFonts w:ascii="Times New Roman"/>
                <w:b w:val="false"/>
                <w:i w:val="false"/>
                <w:color w:val="000000"/>
                <w:sz w:val="20"/>
              </w:rPr>
              <w:t>мәслихатының 2018</w:t>
            </w:r>
            <w:r>
              <w:br/>
            </w:r>
            <w:r>
              <w:rPr>
                <w:rFonts w:ascii="Times New Roman"/>
                <w:b w:val="false"/>
                <w:i w:val="false"/>
                <w:color w:val="000000"/>
                <w:sz w:val="20"/>
              </w:rPr>
              <w:t>жылғы 25 желтоқсандағы</w:t>
            </w:r>
            <w:r>
              <w:br/>
            </w:r>
            <w:r>
              <w:rPr>
                <w:rFonts w:ascii="Times New Roman"/>
                <w:b w:val="false"/>
                <w:i w:val="false"/>
                <w:color w:val="000000"/>
                <w:sz w:val="20"/>
              </w:rPr>
              <w:t>№ 322/37 шешіміне</w:t>
            </w:r>
            <w:r>
              <w:br/>
            </w:r>
            <w:r>
              <w:rPr>
                <w:rFonts w:ascii="Times New Roman"/>
                <w:b w:val="false"/>
                <w:i w:val="false"/>
                <w:color w:val="000000"/>
                <w:sz w:val="20"/>
              </w:rPr>
              <w:t>6-қосымша</w:t>
            </w:r>
          </w:p>
        </w:tc>
      </w:tr>
    </w:tbl>
    <w:p>
      <w:pPr>
        <w:spacing w:after="0"/>
        <w:ind w:left="0"/>
        <w:jc w:val="left"/>
      </w:pPr>
      <w:r>
        <w:rPr>
          <w:rFonts w:ascii="Times New Roman"/>
          <w:b/>
          <w:i w:val="false"/>
          <w:color w:val="000000"/>
        </w:rPr>
        <w:t xml:space="preserve"> 2019 жылға арналған жергілікті өзін-өзі басқару органдарына</w:t>
      </w:r>
      <w:r>
        <w:br/>
      </w:r>
      <w:r>
        <w:rPr>
          <w:rFonts w:ascii="Times New Roman"/>
          <w:b/>
          <w:i w:val="false"/>
          <w:color w:val="000000"/>
        </w:rPr>
        <w:t>берілетін трансферттердің сомаларын үлестіру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89"/>
        <w:gridCol w:w="3146"/>
        <w:gridCol w:w="7065"/>
      </w:tblGrid>
      <w:tr>
        <w:trPr>
          <w:trHeight w:val="30" w:hRule="atLeast"/>
        </w:trPr>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24 275</w:t>
            </w:r>
          </w:p>
        </w:tc>
      </w:tr>
      <w:tr>
        <w:trPr>
          <w:trHeight w:val="30" w:hRule="atLeast"/>
        </w:trPr>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Ақкөл ауылдық округі</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1 112</w:t>
            </w:r>
          </w:p>
        </w:tc>
      </w:tr>
      <w:tr>
        <w:trPr>
          <w:trHeight w:val="30" w:hRule="atLeast"/>
        </w:trPr>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Бәйет ауылдық округі</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10 510</w:t>
            </w:r>
          </w:p>
        </w:tc>
      </w:tr>
      <w:tr>
        <w:trPr>
          <w:trHeight w:val="30" w:hRule="atLeast"/>
        </w:trPr>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Темiржол ауылдық округі</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1 651</w:t>
            </w:r>
          </w:p>
        </w:tc>
      </w:tr>
      <w:tr>
        <w:trPr>
          <w:trHeight w:val="30" w:hRule="atLeast"/>
        </w:trPr>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Әлкей Марғұлан атындағы ауылы</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r>
      <w:tr>
        <w:trPr>
          <w:trHeight w:val="30" w:hRule="atLeast"/>
        </w:trPr>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Шиқылдақ ауылы</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r>
      <w:tr>
        <w:trPr>
          <w:trHeight w:val="30" w:hRule="atLeast"/>
        </w:trPr>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Қоянды ауылдық округі</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3 336</w:t>
            </w:r>
          </w:p>
        </w:tc>
      </w:tr>
      <w:tr>
        <w:trPr>
          <w:trHeight w:val="30" w:hRule="atLeast"/>
        </w:trPr>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Сарықамыс ауылдық округі</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r>
      <w:tr>
        <w:trPr>
          <w:trHeight w:val="30" w:hRule="atLeast"/>
        </w:trPr>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Төрт-Құдық ауылдық округі</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5 969</w:t>
            </w:r>
          </w:p>
        </w:tc>
      </w:tr>
      <w:tr>
        <w:trPr>
          <w:trHeight w:val="30" w:hRule="atLeast"/>
        </w:trPr>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Екібастұз ауылдық округі</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Екібастұз қалалық</w:t>
            </w:r>
            <w:r>
              <w:br/>
            </w:r>
            <w:r>
              <w:rPr>
                <w:rFonts w:ascii="Times New Roman"/>
                <w:b w:val="false"/>
                <w:i w:val="false"/>
                <w:color w:val="000000"/>
                <w:sz w:val="20"/>
              </w:rPr>
              <w:t>мәслихатының 2018</w:t>
            </w:r>
            <w:r>
              <w:br/>
            </w:r>
            <w:r>
              <w:rPr>
                <w:rFonts w:ascii="Times New Roman"/>
                <w:b w:val="false"/>
                <w:i w:val="false"/>
                <w:color w:val="000000"/>
                <w:sz w:val="20"/>
              </w:rPr>
              <w:t>жылғы 25 желтоқсандағы</w:t>
            </w:r>
            <w:r>
              <w:br/>
            </w:r>
            <w:r>
              <w:rPr>
                <w:rFonts w:ascii="Times New Roman"/>
                <w:b w:val="false"/>
                <w:i w:val="false"/>
                <w:color w:val="000000"/>
                <w:sz w:val="20"/>
              </w:rPr>
              <w:t>№ 322/37 шешіміне</w:t>
            </w:r>
            <w:r>
              <w:br/>
            </w:r>
            <w:r>
              <w:rPr>
                <w:rFonts w:ascii="Times New Roman"/>
                <w:b w:val="false"/>
                <w:i w:val="false"/>
                <w:color w:val="000000"/>
                <w:sz w:val="20"/>
              </w:rPr>
              <w:t>7-қосымша</w:t>
            </w:r>
          </w:p>
        </w:tc>
      </w:tr>
    </w:tbl>
    <w:p>
      <w:pPr>
        <w:spacing w:after="0"/>
        <w:ind w:left="0"/>
        <w:jc w:val="left"/>
      </w:pPr>
      <w:r>
        <w:rPr>
          <w:rFonts w:ascii="Times New Roman"/>
          <w:b/>
          <w:i w:val="false"/>
          <w:color w:val="000000"/>
        </w:rPr>
        <w:t xml:space="preserve"> 2019 жылға арналған жоғары тұрған бюджеттерден бөлінген, нысаналы трансферттер</w:t>
      </w:r>
    </w:p>
    <w:p>
      <w:pPr>
        <w:spacing w:after="0"/>
        <w:ind w:left="0"/>
        <w:jc w:val="both"/>
      </w:pPr>
      <w:r>
        <w:rPr>
          <w:rFonts w:ascii="Times New Roman"/>
          <w:b w:val="false"/>
          <w:i w:val="false"/>
          <w:color w:val="ff0000"/>
          <w:sz w:val="28"/>
        </w:rPr>
        <w:t xml:space="preserve">
      Ескерту. 7-қосымша жаңа редакцияда - Павлодар облысы Екібастұз қалалық мәслихатының 27.11.2019 </w:t>
      </w:r>
      <w:r>
        <w:rPr>
          <w:rFonts w:ascii="Times New Roman"/>
          <w:b w:val="false"/>
          <w:i w:val="false"/>
          <w:color w:val="ff0000"/>
          <w:sz w:val="28"/>
        </w:rPr>
        <w:t>№ 404/50</w:t>
      </w:r>
      <w:r>
        <w:rPr>
          <w:rFonts w:ascii="Times New Roman"/>
          <w:b w:val="false"/>
          <w:i w:val="false"/>
          <w:color w:val="ff0000"/>
          <w:sz w:val="28"/>
        </w:rPr>
        <w:t xml:space="preserve"> (01.01.2019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5"/>
        <w:gridCol w:w="7949"/>
        <w:gridCol w:w="3136"/>
      </w:tblGrid>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трансферттердің мақсаты</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13 234 127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нысаналы трансферттер барлығы:</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1 935 492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нысаналы ағымдағы трансферттер:</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833 316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 ағымдағы және күрделі сипаттағы шығыстарға, соның ішінде:</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293 433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жалпы орта білім беретін мектептерде шахмат үйірмелерін ұстауға</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25 614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окулықтар сатып алуға (соның ішінде "Нұрлы Ертіс" бағдарламасы шеңберінде Нұр-Сұлтан қаласынан көшіп келушілердің-көп балалы және аз қамтылған отбасылар балаларына)</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43 637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-мектептерде, бала бақшаларда бейнекамераларды орнату</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27 840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көп балалы және аз қамтылған отбасылардан шыққан мектепке дейінгі ұйымдардың балаларын тамақтандыруға</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57 709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жаңа модификациялы кабинеттерді сатып алу</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"Бұлтты бухгалтерлік және кадрлық есеп" қызметтеріне</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әлеуметтік көмек (мектептер үшін тамақпен қамтамасыз ету), жалпыға білім беру қорын ұлғайту</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"Нұрлы Ертіс" бағдарламасы шеңберінде Нұр-Сұлтан қаласынан көшіп келушілердің-көп балалы және аз қамтылған отбасылар балаларына әлеуметтік көмек көрсету (соның ішінде бөбекжай-бақшаларында тамақтандыруға, мектептерде жалпы оқыту қорын ұлғайтуға)</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61 233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еңбек нарығын дамытуға бағытталған іс-шараларды іске асыруға, соның ішінде:</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57 973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қысқа мерзімді кәсіби оқыту</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14 820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оралмандар мен көшіп келгендерге көшуге субсидия беру</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43 153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 төлеуге</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214 263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бруцеллез ауруына шалдыққан, санитариялық союға жіберілетін ауыл шаруашылығы малдарының құнын өтеуге</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футболдан спорт жарыстарына дайындалуға және қатысуға</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автомобиль жолдарына және елді мекендердің </w:t>
            </w:r>
            <w:r>
              <w:br/>
            </w:r>
            <w:r>
              <w:rPr>
                <w:rFonts w:ascii="Times New Roman"/>
                <w:b w:val="false"/>
                <w:i w:val="false"/>
                <w:color w:val="000000"/>
                <w:sz w:val="20"/>
              </w:rPr>
              <w:t>көшелеріне күрделі, орташа және ағымдағы жөндеу жүргізуге</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145 511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нысаналы даму трансферттері:</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1 102 176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дамытуға</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100 938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білім беру объектілерін салуға және реконструкциялауға</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55 329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ауылдық елді мекендерде сумен жабдықтау және су бұру жүйесін дамытуға </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509 125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дамытуға және (немесе) жайғастыруға</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152 817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реконструкциялау және (немесе) салуға</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178 354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моноқалаларда бюджеттік инвестициялық жобаларды іске асыруға</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75 613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ұлғайтуға</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нысаналы трансферттер барлығы:</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10 996 327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нысаналы ағымдағы трансферттер:</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6 361 771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w:t>
            </w:r>
            <w:r>
              <w:br/>
            </w:r>
            <w:r>
              <w:rPr>
                <w:rFonts w:ascii="Times New Roman"/>
                <w:b w:val="false"/>
                <w:i w:val="false"/>
                <w:color w:val="000000"/>
                <w:sz w:val="20"/>
              </w:rPr>
              <w:t>орналастыруға, соның ішінде:</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55 191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мемлекеттік әлеуметтік тапсырысты орналастыру (жартылай стационар жағдайында) </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55 191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еңбек нарығын дамытуға бағытталған іс-шараларды іске асыруға, соның ішінде:</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359 223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жалақыны ішінара субсидиялауға</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29 528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тәжірибесіне</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48 608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оралмандар мен көшіп келгендерге көшуге субсидия беру</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132 939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жаңа бизнес идеяларды іске асыруға гранттар (соның ішінде толық емес және көпбалалы отбасылар, мүгедектер, сондай-ақ көпбалалы, аз қамтылған мүгедек балаларды тәрбиелейтін үшін, "Жастар жылы" шеңберінде бизнес-идеяларды іске асыруға гранттар)</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55 550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тұрғын үйді жалдау (жалға алу) бойынша шығыстарды өтеуге және коммуналдық қызметтерді төлеуге субсидия беру</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92 598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мүгедектердің құқықтарын қамтамасыз ету және өмір сүру сапасын </w:t>
            </w:r>
            <w:r>
              <w:br/>
            </w:r>
            <w:r>
              <w:rPr>
                <w:rFonts w:ascii="Times New Roman"/>
                <w:b w:val="false"/>
                <w:i w:val="false"/>
                <w:color w:val="000000"/>
                <w:sz w:val="20"/>
              </w:rPr>
              <w:t>жақсарту жөніндегі іс-шаралар Жоспарын іске асыруға, соның ішінде:</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22 968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мүгедектерді міндетті гигиеналық құралдармен қамтамасыз ету нормаларын арттыру</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18 467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ым тілі маманының көрсетілетін қызметтері</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жұмыспен қамту орталықтарына әлеуметтік жұмыс жөніндегі консультанттар мен ассистенттерді енгізуге</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7 726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 төлеуге</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499 551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жұмысқа орналастыру үшін арнайы жұмыс орындарын құруға жұмыс берушінің шығындарын субсидиялауға</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10 274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және жалпы орта білім беру ұйымдарының мұғалімдері мен педагог-психологтарының еңбегіне ақы төлеуді ұлғайтуға</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798 691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инфрақұрылымының басымдықты жобаларын қаржыландыру</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2 794 013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1 519 820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әкімшілік қызметшілердің жекелеген санаттарының</w:t>
            </w:r>
            <w:r>
              <w:br/>
            </w:r>
            <w:r>
              <w:rPr>
                <w:rFonts w:ascii="Times New Roman"/>
                <w:b w:val="false"/>
                <w:i w:val="false"/>
                <w:color w:val="000000"/>
                <w:sz w:val="20"/>
              </w:rPr>
              <w:t>жалақысын көтеруге</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43 514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 қамтылған көп балалы отбасыларға коммуналдық тұрғын үй қорының тұрғын үйін сатып алуға</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250 800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нысаналы даму трансферттері:</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4 134 556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сумен жабдықтау және су бұру жүйесін дамытуға</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403 750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бастауыш, негізгі орта және жалпы білім беру объектілерін салуға және реконструкциялауға</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497 929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инженерлік-коммуникациялық инфрақұрылымды дамытуға және (немесе) жайғастыруға</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1 090 252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коммуналдық тұрғын үй қорының тұрғын үйін реконструкциялау және (немесе) салуға</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572 671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ауылдық елді мекендерде сумен жабдықтау және су бұру жүйесін дамытуға </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889 436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моноқалаларда бюджеттік инвестициялық жобаларды іске асыруға</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680 518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төмен ақы төленетін қызметкерлердің салық жүктемесін төмендетуге байланысты, олардың жалақысы мөлшерін көтеру үшін шығындарды өтеуге арналған трансферттер:</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iстеуiн қамтамасыз етуге</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трансферттер барлығы:</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302 308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ағымдағы трансферттер:</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302 308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еңбек нарығын дамытуға бағытталған іс-шараларды іске асыруға, соның ішінде:</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81 395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қысқа мерзімді кәсіби оқыту</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63 720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толық емес және көпбалалы отбасылар, мүгедектер, сондай-ақ көпбалалы, аз қамтылған мүгедек балаларды тәрбиелейтін үшін, "Жастар жылы" шеңберінде бизнес-идеяларды іске асыруға гранттар</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17 675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 төлеуге</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220 913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Екібастұз қалалық</w:t>
            </w:r>
            <w:r>
              <w:br/>
            </w:r>
            <w:r>
              <w:rPr>
                <w:rFonts w:ascii="Times New Roman"/>
                <w:b w:val="false"/>
                <w:i w:val="false"/>
                <w:color w:val="000000"/>
                <w:sz w:val="20"/>
              </w:rPr>
              <w:t>мәслихатының 2018</w:t>
            </w:r>
            <w:r>
              <w:br/>
            </w:r>
            <w:r>
              <w:rPr>
                <w:rFonts w:ascii="Times New Roman"/>
                <w:b w:val="false"/>
                <w:i w:val="false"/>
                <w:color w:val="000000"/>
                <w:sz w:val="20"/>
              </w:rPr>
              <w:t>жылғы 25 желтоқсандағы</w:t>
            </w:r>
            <w:r>
              <w:br/>
            </w:r>
            <w:r>
              <w:rPr>
                <w:rFonts w:ascii="Times New Roman"/>
                <w:b w:val="false"/>
                <w:i w:val="false"/>
                <w:color w:val="000000"/>
                <w:sz w:val="20"/>
              </w:rPr>
              <w:t>№ 322/37 шешіміне</w:t>
            </w:r>
            <w:r>
              <w:br/>
            </w:r>
            <w:r>
              <w:rPr>
                <w:rFonts w:ascii="Times New Roman"/>
                <w:b w:val="false"/>
                <w:i w:val="false"/>
                <w:color w:val="000000"/>
                <w:sz w:val="20"/>
              </w:rPr>
              <w:t>8-қосымша</w:t>
            </w:r>
          </w:p>
        </w:tc>
      </w:tr>
    </w:tbl>
    <w:p>
      <w:pPr>
        <w:spacing w:after="0"/>
        <w:ind w:left="0"/>
        <w:jc w:val="left"/>
      </w:pPr>
      <w:r>
        <w:rPr>
          <w:rFonts w:ascii="Times New Roman"/>
          <w:b/>
          <w:i w:val="false"/>
          <w:color w:val="000000"/>
        </w:rPr>
        <w:t xml:space="preserve"> 2019 жылға арналған бюджеттік кредиттердің сомаларын</w:t>
      </w:r>
      <w:r>
        <w:br/>
      </w:r>
      <w:r>
        <w:rPr>
          <w:rFonts w:ascii="Times New Roman"/>
          <w:b/>
          <w:i w:val="false"/>
          <w:color w:val="000000"/>
        </w:rPr>
        <w:t>бюджеттік бағдарламалар әкімшілеріне үлестіру</w:t>
      </w:r>
    </w:p>
    <w:p>
      <w:pPr>
        <w:spacing w:after="0"/>
        <w:ind w:left="0"/>
        <w:jc w:val="both"/>
      </w:pPr>
      <w:r>
        <w:rPr>
          <w:rFonts w:ascii="Times New Roman"/>
          <w:b w:val="false"/>
          <w:i w:val="false"/>
          <w:color w:val="ff0000"/>
          <w:sz w:val="28"/>
        </w:rPr>
        <w:t xml:space="preserve">
      Ескерту. 8-қосымша жаңа редакцияда - Павлодар облысы Екібастұз қалалық мәслихатының 27.11.2019 </w:t>
      </w:r>
      <w:r>
        <w:rPr>
          <w:rFonts w:ascii="Times New Roman"/>
          <w:b w:val="false"/>
          <w:i w:val="false"/>
          <w:color w:val="ff0000"/>
          <w:sz w:val="28"/>
        </w:rPr>
        <w:t>№ 404/50</w:t>
      </w:r>
      <w:r>
        <w:rPr>
          <w:rFonts w:ascii="Times New Roman"/>
          <w:b w:val="false"/>
          <w:i w:val="false"/>
          <w:color w:val="ff0000"/>
          <w:sz w:val="28"/>
        </w:rPr>
        <w:t xml:space="preserve"> (01.01.2019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9"/>
        <w:gridCol w:w="6842"/>
        <w:gridCol w:w="4349"/>
      </w:tblGrid>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6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әкімшілерінің атауы/ бюджеттік кредиттердің мақсаты</w:t>
            </w:r>
          </w:p>
        </w:tc>
        <w:tc>
          <w:tcPr>
            <w:tcW w:w="4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292 392</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4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35 837</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мамандарды әлеуметтік қолдау шараларын іске асыру үшін </w:t>
            </w:r>
          </w:p>
        </w:tc>
        <w:tc>
          <w:tcPr>
            <w:tcW w:w="4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35 837</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көлiгi және автомобиль жолдары бөлiмі</w:t>
            </w:r>
          </w:p>
        </w:tc>
        <w:tc>
          <w:tcPr>
            <w:tcW w:w="4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256 555</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сумен жабдықтау және су бұру жүйелерін реконструкция және құрылысына</w:t>
            </w:r>
          </w:p>
        </w:tc>
        <w:tc>
          <w:tcPr>
            <w:tcW w:w="4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256 555</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