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5783c" w14:textId="cc578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академик Әлкей Марғұлан атындағы селоның көшелерін қайта атау туралы</w:t>
      </w:r>
    </w:p>
    <w:p>
      <w:pPr>
        <w:spacing w:after="0"/>
        <w:ind w:left="0"/>
        <w:jc w:val="both"/>
      </w:pPr>
      <w:r>
        <w:rPr>
          <w:rFonts w:ascii="Times New Roman"/>
          <w:b w:val="false"/>
          <w:i w:val="false"/>
          <w:color w:val="000000"/>
          <w:sz w:val="28"/>
        </w:rPr>
        <w:t>Павлодар облысы Екібастұз қаласы академик Әлкей Марғұлан атындағы селосы әкімінің міндетін атқарушының 2018 жылғы 16 ақпандағы № 1 шешімі. Павлодар облысының Әділет департаментінде 2018 жылғы 3 наурызда № 5889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1993 жылғы 8 желтоқсандағы "Қазақстан Республикасының әкiмшiлiк-аумақтық құрылысы туралы" Заңының </w:t>
      </w:r>
      <w:r>
        <w:rPr>
          <w:rFonts w:ascii="Times New Roman"/>
          <w:b w:val="false"/>
          <w:i w:val="false"/>
          <w:color w:val="000000"/>
          <w:sz w:val="28"/>
        </w:rPr>
        <w:t>14-бабы</w:t>
      </w:r>
      <w:r>
        <w:rPr>
          <w:rFonts w:ascii="Times New Roman"/>
          <w:b w:val="false"/>
          <w:i w:val="false"/>
          <w:color w:val="000000"/>
          <w:sz w:val="28"/>
        </w:rPr>
        <w:t xml:space="preserve"> 4) тармақшасына сәйкес, академик Әлкей Марғұлан атындағы селосы тұрғындарының пікірін ескере отырып және 2017 жылғы 25 қазандағы облыстық ономастика комиссиясының қорытындысы негізінде, Екібастұз қаласы академик Әлкей Марғұлан атындағы село әкімінің міндетін атқарушы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Екібастұз қаласы академик Әлкей Марғұлан атындағы селоның келесі көшелері:</w:t>
      </w:r>
    </w:p>
    <w:bookmarkEnd w:id="1"/>
    <w:p>
      <w:pPr>
        <w:spacing w:after="0"/>
        <w:ind w:left="0"/>
        <w:jc w:val="both"/>
      </w:pPr>
      <w:r>
        <w:rPr>
          <w:rFonts w:ascii="Times New Roman"/>
          <w:b w:val="false"/>
          <w:i w:val="false"/>
          <w:color w:val="000000"/>
          <w:sz w:val="28"/>
        </w:rPr>
        <w:t>
      "50 лет Октября" көшесі "Бейбітшілік" көшесі;</w:t>
      </w:r>
    </w:p>
    <w:p>
      <w:pPr>
        <w:spacing w:after="0"/>
        <w:ind w:left="0"/>
        <w:jc w:val="both"/>
      </w:pPr>
      <w:r>
        <w:rPr>
          <w:rFonts w:ascii="Times New Roman"/>
          <w:b w:val="false"/>
          <w:i w:val="false"/>
          <w:color w:val="000000"/>
          <w:sz w:val="28"/>
        </w:rPr>
        <w:t>
      "Бебеля" көшесі "Береке" көшесі болып қайта аталсын.</w:t>
      </w:r>
    </w:p>
    <w:bookmarkStart w:name="z3"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Академик Әлкей Марғұлан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атындағы село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Какожанов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