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64b5" w14:textId="1446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Төрт-Құдық ауылдық округі Төрт-Құдық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Төрт-Құдық ауылдық округі әкімінің міндетін атқарушының 2018 жылғы 26 ақпандағы № 1 шешімі. Павлодар облысының Әділет департаментінде 2018 жылғы 3 наурызда № 5890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Төрт-Құдық ауылдық округі Төрт-Құдық ауылы тұрғындарының пікірін ескере отырып және 2017 жылғы 25 қазандағы облыстық ономастика комиссиясының қорытындысы негізінде, Екібастұз қаласы Төрт-Құдық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Төрт-Құдық ауылдық округі Төрт-Құдық ауылының "Ленина" көшесі "Қаныш Сәтбаев"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 бақылауымда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Төрт-Құдық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