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eead" w14:textId="0b8e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Шідерті поселкесінің көшелерін және тұйық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Шідерті поселкесі әкімінің міндетін атқарушының 2018 жылғы 8 ақпандағы № 1-03/2 шешімі. Павлодар облысының Әділет департаментінде 2018 жылғы 27 ақпанда № 5871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Шідерті поселкесі тұрғындарының пікірін ескере отырып және 2017 жылғы 25 қазандағы облыстық ономастика комиссиясының қорытындысы негізінде, Екібастұз қаласы Шідерті поселкесі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Шідерті поселкесінің келесі көшелері мен тұйық көшесі: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"Водопроводная" көшесі "Құрманғазы"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"Горняков" көшесі "Кеншілер"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"Графтио" көшесі "Әлия Молдағұлова"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"Железнодорожная" көшесі "Сұлтанмахмұт Торайғыров"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"Калинин" көшесі "Достық"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"Комсомольская" көшесі "Бейбітшілік"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"Ленин" көшесі "Қаныш Сәтбаев"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"Маргулан" көшесі "Әлкей Марғұлан"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"Мир" көшесі "Бөгенбай батыр"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"Сельская" көшесі "Қабанбай батыр"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"Спортивная" көшесі "Мәшһүр Жүсіп"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"Степная" көшесі "Желтоқсан"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"Центральная" көшесі "Қажымұқан Мұңайтпасұлы"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"Юность" көшесі "Жастар"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"Юбилейная" көшесі "Ыбырай Алтынсарин"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"Мир" тұйық көше "Бірлік" тұйық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Шідерті поселкесі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Калиякбаров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