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d1a3" w14:textId="cbdd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Солнечный поселкесінің кейбір көшелерін және өтпе жолдарын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Солнечный поселкесі әкімінің міндетін атқарушының 2018 жылғы 15 ақпандағы № 1-03/2 шешімі. Павлодар облысының Әділет департаментінде 2018 жылғы 28 ақпанда № 5876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Солнечный поселкесі тұрғындарының пікірін ескере отырып және 2017 жылғы 25 қазандағы облыстық ономастика комиссисияның қорытындысы негізінде, Екібастұз қаласы Солнечный поселкесі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 Солнечный поселкесінің кейбір көшелері мен өтпе жолдары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"Ауэзова" көшесі "Мұхтар Әуезов"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"Дружба" көшесі "Бейбітшілік"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"Интернациональная" көшесі "Достық"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"Мира" көшесі "Абай"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"1" өтпе жолы "Қаныш Сәтбаев" өтпе жолы;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"2" өтпе жолы "Береке" өтпе жолы;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"3" өтпе жолы "Энергетик" өтпе жолы;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"4" өтпе жолы "Өндіріс" өтпе жолы;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"Зеленый" өтпе жолы "Тәуелсіздік" өтпе жолы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Солнечный поселкесі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Алшимбаева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