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cd84" w14:textId="750c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2016 жылғы 3 наурыздағы "Ақтоғай аудандық мәслихат аппараты" мемлекеттік мекемесінің Ережесін бекіту туралы" № 249/57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2018 жылғы 12 қаңтардағы № 153/27 шешімі. Павлодар облысының Әділет департаментінде 2018 жылғы 25 қаңтарда № 5834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2016 жылғы 3 наурыздағы "Ақтоғай аудандық мәслихат аппраты" мемлекеттік мекемесінің Ережесін бекіту туралы" № 249/57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5024 болып тіркелген, 2016 жылы 2 сәуірде аудандық "Ауыл тынысы", Пульс села"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