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423d" w14:textId="96a4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2018 жылғы 30 қаңтардағы № 159/28 шешімі. Павлодар облысының Әділет департаментінде 2018 жылғы 13 ақпанда № 5856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аудандық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Ж. Таскенов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аудандық мәслихатының күші жойылған кейбір шешімдерінің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2016 жылғы 23 желтоқсандағы "2017 - 2019 жылдарға арналған Ақтоғай ауданының бюджеті туралы" № 51/11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5331 болып тіркелген, 2017 жылғы 14 қаңтарда аудандық "Ауыл тынысы", "Пульс села" газеттерінде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Ақтоғай аудандық мәслихатының 2017 жылғы 13 сәуірдегі "Аудандық мәслихаттың 2016 жылғы 23 желтоқсандағы (VI шақырылған, ХI кезекті сессиясы) "2017 - 2019 жылдарға арналған "Ақтоғай ауданының бюджеті туралы" № 51/11 шешіміне өзгерістер мен толықтыру енгізу туралы" № 86/15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5476 болып тіркелген, 2017 жылғы 29 сәуірде аудандық "Ауыл тынысы", "Пульс села" газеттерінде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Ақтоғай аудандық мәслихатының 2017 жылғы 18 шілдедегі "Аудандық мәслихаттың 2016 жылғы 23 желтоқсандағы (VI шақырылған, ХI кезекті сессиясы) "2017 - 2019 жылдарға арналған Ақтоғай ауданының бюджеті туралы" № 51/11 шешіміне өзгерістер мен толықтыру енгізу туралы" № 95/18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5581 болып тіркелген, 2017 жылғы 29 шілдеде аудандық "Ауыл тынысы", "Пульс села" газеттерінде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Ақтоғай аудандық мәслихатының 2017 жылғы 28 қыркүйектегі "Аудандық мәслихаттың 2016 жылғы 23 желтоқсандағы "2017 - 2019 жылдарға арналған Ақтоғай ауданының бюджеті туралы" № 51/11 шешіміне өзгерістер енгізу туралы" № 104/20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5640 болып тіркелген, 2017 жылғы 13 қазанда аудандық "Ауыл тынысы", "Пульс села" газеттерінде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Ақтоғай аудандық мәслихатының 2017 жылғы 22 қарашадағы "Аудандық мәслихаттың 2016 жылғы 23 желтоқсандағы "2017 - 2019 жылдарға арналған Ақтоғай ауданының бюджеті туралы" № 51/11 шешіміне өзгерістер енгізу туралы" № 113/22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5705 болып тіркелген, 2017 жылғы 30 қарашада аудандық "Ауыл тынысы", "Пульс села" газеттерінде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Ақтоғай аудандық мәслихатының 2017 жылғы 14 желтоқсандағы "Ақтоғай аудандық мәслихатының 2016 жылғы 23 желтоқсандағы "2017 - 2019 жылдарға арналған Ақтоғай ауданының бюджеті туралы" № 51/11 шешіміне өзгерістер енгізу туралы" № 128/24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5744 болып тіркелген, 2017 жылғы 23 желтоқсанда аудандық "Ауыл тынысы", "Пульс села" газеттерінде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