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095e" w14:textId="dbd0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Ақтоғай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2018 жылғы 27 ақпандағы № 167/30 шешімі. Павлодар облысының Әділет департаментінде 2018 жылғы 13 наурызда № 5906 болып тіркелді. Күші жойылды - Павлодар облысы Ақтоғай аудандық мәслихатының 2019 жылғы 3 сәуірдегі № 237/47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03.04.2019 № 237/47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Ақтоғай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мәслихаттың әлеуметтік сала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колданыска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 Таскенов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2018 жылғы 27 ақпанда</w:t>
            </w:r>
            <w:r>
              <w:br/>
            </w:r>
            <w:r>
              <w:rPr>
                <w:rFonts w:ascii="Times New Roman"/>
                <w:b w:val="false"/>
                <w:i w:val="false"/>
                <w:color w:val="000000"/>
                <w:sz w:val="20"/>
              </w:rPr>
              <w:t>№ 167/30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Ақтоғай ауданы Ақтоғай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Ақтоғай ауданы Ақтоғай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Ақтоғай аудандық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Ақтоғай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Ақтоғай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Ақтоғай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Ақтоғай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Ақтоғай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Ақтоғай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Ақтоғай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Ақтоғай аулдық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Ақтоғай аулдық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Ақтоғай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Ақтоғай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Ақтоғай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Ақтоғай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Ақтоғай ауылдық округ әкімінің келіспеушілігін тудырған мәселелерді шешу мүмкін болмаған жағдайда, мәселені жоғары тұрған әкім тиісті Ақтоғай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Ақтоғай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Ақтоғай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Ақтоғай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w:t>
      </w:r>
      <w:r>
        <w:br/>
      </w:r>
      <w:r>
        <w:rPr>
          <w:rFonts w:ascii="Times New Roman"/>
          <w:b/>
          <w:i w:val="false"/>
          <w:color w:val="000000"/>
        </w:rPr>
        <w:t>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Ақтоғай ауданының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Ақтоғай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