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4876" w14:textId="92c4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Шолақсор ауылдық округінің Шолақсор ауылындағы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Шолақсор ауылдық округі әкімінің 2018 жылғы 29 қарашадағы № 1 шешімі. Павлодар облысының Әділет департаментінде 2018 жылғы 10 желтоқсанда № 6145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ауданы Шолақсор ауылдық округі Шолақсор ауылы тұрғындарының пікірін ескере отырып және 2017 жылғы 25 қазандағы облыстық ономастика комиссиясының қорытындысы негізінде, Шолақсор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Ақтоғай ауданы Шолақсор ауылдық округінің Шолақсор ауылындағы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"Целинная" көшесі "Тәуелсіздік"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"Космонавтов" көшесі "Ғарышкер"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"Советская" көшесі "Достық"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марта" көшесі "Болашақ"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"Ленинградская" көшесі "Тың"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"Мира" көшесі "Бейбітшілік"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"Садовая" көшесі "Бірлік"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"Целинная" көшесі "Береке"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Шолақсор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Ахтанов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