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ac98" w14:textId="505a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Қожамжар ауылдық округінің Қожамжар ауылындағы кейбір көшелерін және тұйық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Қожамжар ауылдық округі әкімінің 2018 жылғы 10 желтоқсандағы № 4 шешімі. Павлодар облысының Әділет департаментінде 2018 жылғы 19 желтоқсанда № 6172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Республикасыңдағы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ауданы Қожамжар ауылдық округі Қожамжар ауылының тұрғындарының пікірі ескеріле отырып және облыстық ономастика комиссиясының 2017 жылғы 25 қазандағы қорытындысы негізінде, Қожамжар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Қожамжар ауылдық округі Қожамжар ауылының келесі көшелері мен тұйық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"Береговая" көшесі "Жағалау"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лет Октября" көшесі "Егемен"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"Ертіс"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лет Победы" көшесі "Жеңіс" көшесі болып; "Мира" көшесі "Бейбітшілік" көшесі болып; "Степная" көшесі "Тәуелсіздік"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"Олимпийский" тұйық көшесі "Сарыарқа" тұйық көшесі болып; "Интернациональный" тұйық көшесі "Бірлік" тұйық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"Садовый" тұйық көшесі "Астана" тұйық көшесі болып; "Школьный" тұйық көшесі "Жастар" тұйық көшесі болып; "Луговой" тұйық көшесі "Береке" тұйық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алғашкы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Қожамжар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Тезекбаев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