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8201" w14:textId="b218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Разумовка ауылдық округінің елді мекендеріндегі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Разумовка ауылдық округі әкімінің 2018 жылғы 23 қарашадағы № 1 шешімі. Павлодар облысының Әділет департаментінде 2018 жылғы 7 желтоқсанда № 6144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Разумовка ауылдық округі тұрғындарының пікірін ескере отырып және 2017 жылғы 25 қазандағы облыстық ономастика комиссияның қорытындысы негізінде, Разумовка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Разумовка ауылдық округінің елді мекендерінің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Андриановка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 "Достық"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"Мектеп"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"Невская" көшесі "Мереке" көшесі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Разумовка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"Береке" көшесі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Барлыбай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"Ленина" көшесі "Орталық"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 "Жас Ұлан"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"Ленинградская" көшесі "Достық"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"Мектеп"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Разумовка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Абельдинова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