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7e02" w14:textId="4d97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Жалаулы ауылдық округінің Жалаулы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Жалаулы ауылдық округі әкімінің 2018 жылғы 26 қарашадағы № 1 шешімі. Павлодар облысының Әділет департаментінде 2018 жылғы 19 желтоқсанда № 6170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 Жалаулы ауылдық округі Жалаулы ауылы тұрғындарының пікірін ескере отырып, 2017 жылғы 25 қазандағы облыстық ономастика комиссиясының қорытындысы негізінде, Жалаулы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Жалаулы ауылдық округінің Жалаулы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- "Ыбырай Алтынсарин"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- "Тәуелсіздік"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"Победа" көшесі - "Жеңіс"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- "Достық"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Жалаулы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