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f9d41" w14:textId="5af9d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2017 жылғы 22 желтоқсандағы "2018 - 2020 жылдарға арналған Баянауыл аудандық бюджеті туралы" № 130/21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2018 жылғы 4 шілдедегі № 183/31 шешімі. Павлодар облысының Әділет департаментінде 2018 жылғы 19 шілдеде № 6025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Баянауыл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2017 жылғы 22 желтоқсандағы "2018 - 2020 жылдарға арналған Баянауыл аудандық бюджеті туралы" № 130/21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2017 жылғы 29 желтоқсанда № 5773 болып тіркелген, 2018 жылы 6 қаңтарда және 9 қаңтарда "Баянтау" аудандық газеттерінде, 2018 жылғы 10 қантарда Қазақстан Республикасының нормативтік құқықтық актілерінің электрондық түрде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"9512323" деген сандар "10331481"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"1136865" деген сандар "1201865"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"8357566" деген сандар "9111724"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"9538444" деген сандар "10357602" деген сандармен ауыстырылсын.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–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қосымшаларына сәйкес жаңа редакцияда мазмұндалсын.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әлеуметтік–экономикалық даму мәселелері, бюджетті жоспарлау және әлеуметтік саясат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04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№183/31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Баянауыл аудандық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9111724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 – 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04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183/31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ауылдық округтер арасында</w:t>
      </w:r>
      <w:r>
        <w:br/>
      </w:r>
      <w:r>
        <w:rPr>
          <w:rFonts w:ascii="Times New Roman"/>
          <w:b/>
          <w:i w:val="false"/>
          <w:color w:val="000000"/>
        </w:rPr>
        <w:t>жергілікті өзін - өзі басқару органдарына трансферттерді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Ақсан ауылдық округі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 ауылдық округі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Жаңажол ауылдық округі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Жаңатілек ауылдық округі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Қаратомар ауылдық округі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Құндыкөл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Күркелі ауылдық округі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Қызылтау ауылдық округі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Торайғыров ауылдық округі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Ұзынбұлак ауылдық округі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Шөптікөл ауылдық округі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