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85890" w14:textId="03858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2017 жылғы 22 желтоқсандағы "2018 - 2020 жылдарға арналған Баянауыл аудандық бюджеті туралы" № 130/21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2018 жылғы 7 желтоқсандағы № 215/37 шешімі. Павлодар облысының Әділет департаментінде 2018 жылғы 12 желтоқсанда № 6150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Баянауыл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аудандық мәслихатының 2017 жылғы 22 желтоқсандағы "2018 - 2020 жылдарға арналған Баянауыл аудандық бюджеті туралы" № 130/21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2017 жылғы 29 желтоқсанда № 5773 болып тіркелген, 2018 жылы 6 қаңтарда және 9 қаңтарда "Баянтау" газеттерінде жарияланған)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"10331481" деген сандар "9726187"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"1201865" деген сандар "1204815"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"16572" деген сандар "5434"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"1320" деген сандар "9508"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"9111724" деген сандар "8506430"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тармақшада "10357602" деген сандар "9752308" деген сандармен ауыстырылсын;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Баянауыл ауылдық округі және Майқайың кенті әкімдеріне 2018 жылға бюджеттің төртінші деңгейін енгізу шеңберінде 7-қосымшаға сәйкес ағымдағы нысаналы трансферттер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"23095" деген сандар "10830" деген сандармен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"36462" деген сандар "14009" деген сандармен ауыстырылсын;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мазмұндалсын.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 7-қосымшасымен толықтырылсын.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әлеуметтік-экономикалық даму мәселелері, бюджетті жоспарлау және әлеуметтік саясат жөніндегі тұрақты комиссиясына жүктелсін.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07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215/37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Баянауыл аудандық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4459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көлігі, автомобиль жолдары және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2285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140882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2589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97026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13752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26797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7544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07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215/37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Баянауыл аудандық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4822248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-26643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07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215/37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Баянауыл ауылдық округі және Майқайың кенті әкімдеріне 2018 жылға</w:t>
      </w:r>
      <w:r>
        <w:br/>
      </w:r>
      <w:r>
        <w:rPr>
          <w:rFonts w:ascii="Times New Roman"/>
          <w:b/>
          <w:i w:val="false"/>
          <w:color w:val="000000"/>
        </w:rPr>
        <w:t>бюджеттің төртінші деңгейін енгізу шеңберінде ағымдағы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ауылдық округінің әкіміне қызметтік автокөлік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Майқайың кентінің әкіміне қызметтік автокөлік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Майқайың кенті бюджетінің ағымдағы және күрделі шығыстарына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ауылдық округі бюджетінің ағымдағы және күрделі шығыстарына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ауылдық округін абаттандыру және жарықтандыруға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ауылдық округі жолдарына ағымдағы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Майқайың кентін жарықтандыруына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Майқайың кентінің бюджетіне жаңа енгізілген "Нұрбөбек" бала бақшасын ұстауға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ауылдық округінің "Еркетай" бала бақшасына ағымдағы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ауылдық округі мәдениет үйінің ағымдағы жөндеуіне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Торайғыров атындағы мәдениет үйінің ағымдағы жөндеуіне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ауылдық округінің мәдени іс шараларын өткізуіне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Майқайың кенті "Кенші" мәдениет үйінің ағымдағы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