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f5549" w14:textId="21f55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2017 жылғы 29 желтоқсандағы "2018 - 2020 жылдарға арналған Баянауыл ауылдық округі және Майқайың кенті бюджеті туралы" № 138/22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2018 жылғы 13 желтоқсандағы № 217/38 шешімі. Павлодар облысының Әділет департаментінде 2018 жылғы 14 желтоқсанда № 6160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2017 жылғы 29 желтоқсандағы "2018 - 2020 жылдарға арналған Баянауыл ауылдық округі және Майқайың кенті бюджеті туралы" № 138/22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5780 болып тіркелген, 2018 жылғы 12 қаңтарда Қазақстан Республикасының нормативтік құқықтық актілерінің Эталондық бақылау банкінде электрондық түрде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"398537" деген сандар "486302"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"33982" деген сандар "26750"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"346299" деген сандар "441296"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"398537" деген сандар "486302" деген сандармен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"220636" деген сандар "226856"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"31056" деген сандар "30975"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"1342" деген сандар "1423"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"188238" деген сандар "194458"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 "220636" деген сандар "226856"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мазмұндалсын.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217/38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Баянауыл ауылдық округінің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 № 217/38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Майқайың кентінің 2018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194458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