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222c" w14:textId="2c12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Баянауыл ауылдық округі және Майқайың кенті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29 желтоқсандағы № 228/40 шешімі. Павлодар облысының Әділет департаментінде 2019 жылғы 3 қаңтарда № 6218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24.06.2019 </w:t>
      </w:r>
      <w:r>
        <w:rPr>
          <w:rFonts w:ascii="Times New Roman"/>
          <w:b w:val="false"/>
          <w:i w:val="false"/>
          <w:color w:val="000000"/>
          <w:sz w:val="28"/>
        </w:rPr>
        <w:t>№ 256/46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Майқайың кентінің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336048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305007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340261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Баянауыл аудандық мәслихатының 24.06.2019 </w:t>
      </w:r>
      <w:r>
        <w:rPr>
          <w:rFonts w:ascii="Times New Roman"/>
          <w:b w:val="false"/>
          <w:i w:val="false"/>
          <w:color w:val="000000"/>
          <w:sz w:val="28"/>
        </w:rPr>
        <w:t>№ 256/46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23.12.2019 </w:t>
      </w:r>
      <w:r>
        <w:rPr>
          <w:rFonts w:ascii="Times New Roman"/>
          <w:b w:val="false"/>
          <w:i w:val="false"/>
          <w:color w:val="00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Баянауыл ауылдық округі мен Майқайың кентінің бюджеттеріне аудандық бюджеттен бөлінген бюджеттік субвенциялардың жалпы сомасы 350068 мың теңге мөлшерінде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 ауылдық округі – 154904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195164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-Павлодар облысы Баянауыл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елді-мекендердегі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Майқайың кентінің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-Павлодар облысы Баянауыл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299/53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әлеуметтіл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