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c6a2" w14:textId="573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2017 жылғы 26 қазандағы "Железин ауданының Құрмет грамотасымен наградтау туралы ережені бекіту туралы" № 151/6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2018 жылғы 25 сәуірдегі № 213/6 шешімі. Павлодар облысының Әділет департаментінде 2018 жылғы 16 мамырда № 5973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2017 жылғы 26 қазандағы "Железин ауданының Құрмет грамотасымен наградтау туралы ережені бекіту туралы" № 151/6 (Нормативтік құқықтық актілерді мемлекеттік тіркеу тізілімінде № 5678 болып тіркелген, 2017 жылы 18 қарашадағы аудандық "Туған өлке", "Родные просторы"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аудандық мәслихатының 2017 жылғы 22 желтоқсандағы "Аудандық мәслихаттың 2017 жылғы 26 қазандағы "Железин ауданының Құрмет грамотасымен наградтау туралы ережені бекіту туралы" № 151/6 шешіміне өзгеріс енгізу туралы" № 155/6 (Нормативтік құқықтық актілерді мемлекеттік тіркеу тізілімінде № 5788 болып тіркелген, 2018 жылы 27 қаңтардағы аудандық "Туған өлке", "Родные просторы"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 аудандық мәслихатының заңдылық, құқықтық тәртіп және азаматтардың үндеулері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